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00b0" w14:textId="0a50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Ерейментау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2022 жылғы 9 желтоқсандағы № 7С-37/6-22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 Үкіметінің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№183 </w:t>
      </w:r>
      <w:r>
        <w:rPr>
          <w:rFonts w:ascii="Times New Roman"/>
          <w:b w:val="false"/>
          <w:i w:val="false"/>
          <w:color w:val="000000"/>
          <w:sz w:val="28"/>
        </w:rPr>
        <w:t>қаулысымен</w:t>
      </w:r>
      <w:r>
        <w:rPr>
          <w:rFonts w:ascii="Times New Roman"/>
          <w:b w:val="false"/>
          <w:i w:val="false"/>
          <w:color w:val="000000"/>
          <w:sz w:val="28"/>
        </w:rPr>
        <w:t xml:space="preserve"> бекітілген және Қазақстан Республикасы Ұлттық экономика министрінің № 72 "Денсаулық сақтау, білім беру, әлеуметтік қамсыздандыру, мәдениет, спорт және агроөнеркәсіптік кешен саласындағы мамандарға, ауылдық елді мекендерге жұмыс істеу және тұру үшін келген ауылдар, кенттер, ауылдық округтер әкімдері аппараттарының мемлекеттік қызметшілеріне әлеуметтік қолдау шараларын ұсыну қағидаларын бекіту туралы" бұйрығының </w:t>
      </w:r>
      <w:r>
        <w:rPr>
          <w:rFonts w:ascii="Times New Roman"/>
          <w:b w:val="false"/>
          <w:i w:val="false"/>
          <w:color w:val="000000"/>
          <w:sz w:val="28"/>
        </w:rPr>
        <w:t>6-тармағымен</w:t>
      </w:r>
      <w:r>
        <w:rPr>
          <w:rFonts w:ascii="Times New Roman"/>
          <w:b w:val="false"/>
          <w:i w:val="false"/>
          <w:color w:val="000000"/>
          <w:sz w:val="28"/>
        </w:rPr>
        <w:t xml:space="preserve"> Ерейментау аудандық мәслихаты ШЕШТІ:</w:t>
      </w:r>
    </w:p>
    <w:bookmarkEnd w:id="0"/>
    <w:bookmarkStart w:name="z2" w:id="1"/>
    <w:p>
      <w:pPr>
        <w:spacing w:after="0"/>
        <w:ind w:left="0"/>
        <w:jc w:val="both"/>
      </w:pPr>
      <w:r>
        <w:rPr>
          <w:rFonts w:ascii="Times New Roman"/>
          <w:b w:val="false"/>
          <w:i w:val="false"/>
          <w:color w:val="000000"/>
          <w:sz w:val="28"/>
        </w:rPr>
        <w:t>
      1. 2023 жылға арналған Ерейментау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2. Осы шешім 2023 жылғы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