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43f87" w14:textId="3043f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2021 жылғы 23 желтоқсандағы № 7С-19/2-21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2022 жылғы 25 тамыздағы № 7С-30/5-22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"2022-2024 жылдарға арналған аудандық бюджет туралы" 2021 жылғы 23 желтоқсандағы № 7С-19/2-21 (Нормативтік құқықтық актілерді мемлекеттік тіркеу тізілімінде № 26107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2022–2024 жылдарға арналған аудандық бюджет осы шешімнің тиісінше 1, 2 және 3-қосымшаларға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6 798 519,5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1 106 882,0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13 991,6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374 536,4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5 303 109,5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6 701 961,4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–32 177,0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45 945,0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13 768,0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33 544,0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33 544,0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30 837,1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-30 837,1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2022 жылға арналған аудандық бюджетте заңнамада белгіленген тәртіппен 2022 жылдың 1 қаңтарына қалыптасқан 73 489,9 мың теңге сомасында бюджет қаражатының бос қалдықтары пайдаланылатыны ескерілсін.";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М.Әбжіков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7С-30/5-22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6 798 519,5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5 303 109,5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5 274 032,6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5 274 032,6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6 701 961,4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517 916,1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1 944 619,7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1 790 597,9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2 955 099,4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2 955 099,4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 ауылдар, кенттер, ауылдық округтер бюджеттерінің қолма-қол ақша тапшылығын жабуға арналған ауданның (облыстық маңызы бар қаланың)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(бюджеттің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-30 837,1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7С-30/5-22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1 637 412,0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451 177,0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1 140 290,0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1 140 290,0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 (Қазақстан Республикасының Ұлттық қорынан берілетін нысаналы трансферт есебінен)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ауданы Ерейментау қаласында 45 пәтерлі екі үйге инженерлік-коммуникациялық инфрақұрылымын салу (3,4 позиция) (электрмен жабдықтау, су, кәріз, жылу және абаттандыру)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ауданы Жаңажол ауылының сумен жабдықтау жүйесінің құрылысы (Қазақстан Республикасының Ұлттық қорынан берілетін кепілдендірілген трансферт есебінен)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ауданы Сілеті селосындағы таратушы су құбыры желілерін қайта жаңарту (Қазақстан Республикасының Ұлттық қорынан берілетін кепілдендірілген трансферт есебінен)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шараларын іске асыру үшін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7С-30/5-22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984 972,6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536 594,7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қандастар үшін тұрғын үйді жалдау (жалға алу) бойынша демеу-қаржы шығындарын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"Алғашқы жұмыс орны" жобасын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"Ұрпақтар келісімшарты" жобасын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орай басқа мемлекеттер аумағындағы ұрыс қимылдарының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жоспарлау модулінің бірыңғай ақпараттық алаңнын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адамдарды міндетті гигиеналық құралдармен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123 854,1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объектілерінің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 материалдық-техникалық жарақтандыруға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332 118,8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448 377,9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414 833,9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Ерейментау ауданы Ерейментау қаласында бассейіні бар дене шынықтыру-сауықтыру кешенінің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Ерейментау ауданы, Ерейментау қаласында 60 пәтерлі жалға берілетін коммуналдық тұрғын үй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Ерейментау ауданы, Ерейментау қаласында 45 пәтерлі тұрғын үй салу (3-позиция). Байлау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Ерейментау ауданы, Ерейментау қаласында 45 пәтерлі тұрғын үй салу (4-позиция). Байлау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Ерейментау қаласы Жантай батыр көшесі бойында екі 45 пәтерлі №№83 және 83Б және бір 60 пәтерлі №83 А тұрғын үйлерге инженерлік- коммуналдық инфрақұрылым салу (түзету)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162 759,1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Ерейментау қаласы Жантай батыр көшесі бойында екі 45 пәтерлі және бір 60 пәтерлі тұрғын үйлерге инженерлік- коммуналдық инфрақұрылым салу(Сумен жабдықтаудың, кәріздің сыртқы желілері. Жылумен жабдықтау)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Еңбек ауылының сумен жабдықтау жүйесінін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әкімдігінің жанындағы "Ерейментау Су Арнасы" шаруашылық жүргізу құқығындағы коммуналдық мемлекеттік кәсіпорнының жарғылық капиталын арттыру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7С-30/5-22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Ерейментау қаласының, ауылдардың және ауылдық округтерінің бюджеттерiне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іс-шараларды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белгілейтін құжаттарды ресімдеуге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қазандығын ауыстыру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