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0281" w14:textId="1c90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Ақмола облысы Ерейментау ауданы әкімдігінің 2022 жылғы 18 сәуірдегі № а-4/110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Ерейментау ауданы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Ерейментау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2022 жылғы 18 сәуірдегі</w:t>
            </w:r>
            <w:r>
              <w:br/>
            </w:r>
            <w:r>
              <w:rPr>
                <w:rFonts w:ascii="Times New Roman"/>
                <w:b w:val="false"/>
                <w:i w:val="false"/>
                <w:color w:val="000000"/>
                <w:sz w:val="20"/>
              </w:rPr>
              <w:t>№ а-4/110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Ерейментау ауданы бойынша коммуналдық қалдықтардың түзілу және жинақталу нормаларын есептеу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Ерейментау ауданы бойынша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34" w:id="3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учаскеЖүктеу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p>
      <w:pPr>
        <w:spacing w:after="0"/>
        <w:ind w:left="0"/>
        <w:jc w:val="both"/>
      </w:pPr>
      <w:r>
        <w:rPr>
          <w:rFonts w:ascii="Times New Roman"/>
          <w:b w:val="false"/>
          <w:i w:val="false"/>
          <w:color w:val="000000"/>
          <w:sz w:val="28"/>
        </w:rPr>
        <w:t>
      Нысан</w:t>
      </w:r>
    </w:p>
    <w:bookmarkStart w:name="z36" w:id="32"/>
    <w:p>
      <w:pPr>
        <w:spacing w:after="0"/>
        <w:ind w:left="0"/>
        <w:jc w:val="left"/>
      </w:pPr>
      <w:r>
        <w:rPr>
          <w:rFonts w:ascii="Times New Roman"/>
          <w:b/>
          <w:i w:val="false"/>
          <w:color w:val="000000"/>
        </w:rPr>
        <w:t xml:space="preserve"> Тұрғын үй қоры объектісінің коммуналдық паспорты</w:t>
      </w:r>
    </w:p>
    <w:bookmarkEnd w:id="32"/>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Мекенжайы____________________________________________________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адам_____________________________</w:t>
      </w:r>
    </w:p>
    <w:p>
      <w:pPr>
        <w:spacing w:after="0"/>
        <w:ind w:left="0"/>
        <w:jc w:val="both"/>
      </w:pPr>
      <w:r>
        <w:rPr>
          <w:rFonts w:ascii="Times New Roman"/>
          <w:b w:val="false"/>
          <w:i w:val="false"/>
          <w:color w:val="000000"/>
          <w:sz w:val="28"/>
        </w:rPr>
        <w:t>
      5. Жайлылық деңгейі:______________________________________________</w:t>
      </w:r>
    </w:p>
    <w:p>
      <w:pPr>
        <w:spacing w:after="0"/>
        <w:ind w:left="0"/>
        <w:jc w:val="both"/>
      </w:pPr>
      <w:r>
        <w:rPr>
          <w:rFonts w:ascii="Times New Roman"/>
          <w:b w:val="false"/>
          <w:i w:val="false"/>
          <w:color w:val="000000"/>
          <w:sz w:val="28"/>
        </w:rPr>
        <w:t>
      а) су құбырының, газдың, кәріздің болуы_____________________________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газ_________</w:t>
      </w:r>
    </w:p>
    <w:p>
      <w:pPr>
        <w:spacing w:after="0"/>
        <w:ind w:left="0"/>
        <w:jc w:val="both"/>
      </w:pPr>
      <w:r>
        <w:rPr>
          <w:rFonts w:ascii="Times New Roman"/>
          <w:b w:val="false"/>
          <w:i w:val="false"/>
          <w:color w:val="000000"/>
          <w:sz w:val="28"/>
        </w:rPr>
        <w:t>
      г) қоқыс құбырының болуы_________________________________________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жабыны қатты____________________________________________________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w:t>
      </w:r>
    </w:p>
    <w:p>
      <w:pPr>
        <w:spacing w:after="0"/>
        <w:ind w:left="0"/>
        <w:jc w:val="both"/>
      </w:pPr>
      <w:r>
        <w:rPr>
          <w:rFonts w:ascii="Times New Roman"/>
          <w:b w:val="false"/>
          <w:i w:val="false"/>
          <w:color w:val="000000"/>
          <w:sz w:val="28"/>
        </w:rPr>
        <w:t>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облыс___________________________________________</w:t>
      </w:r>
    </w:p>
    <w:p>
      <w:pPr>
        <w:spacing w:after="0"/>
        <w:ind w:left="0"/>
        <w:jc w:val="both"/>
      </w:pPr>
      <w:r>
        <w:rPr>
          <w:rFonts w:ascii="Times New Roman"/>
          <w:b w:val="false"/>
          <w:i w:val="false"/>
          <w:color w:val="000000"/>
          <w:sz w:val="28"/>
        </w:rPr>
        <w:t>
      1. Объектінің атауы_______________________________________________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w:t>
      </w:r>
    </w:p>
    <w:p>
      <w:pPr>
        <w:spacing w:after="0"/>
        <w:ind w:left="0"/>
        <w:jc w:val="both"/>
      </w:pPr>
      <w:r>
        <w:rPr>
          <w:rFonts w:ascii="Times New Roman"/>
          <w:b w:val="false"/>
          <w:i w:val="false"/>
          <w:color w:val="000000"/>
          <w:sz w:val="28"/>
        </w:rPr>
        <w:t>
      көрсету қажет) 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адам_________________________</w:t>
      </w:r>
    </w:p>
    <w:p>
      <w:pPr>
        <w:spacing w:after="0"/>
        <w:ind w:left="0"/>
        <w:jc w:val="both"/>
      </w:pPr>
      <w:r>
        <w:rPr>
          <w:rFonts w:ascii="Times New Roman"/>
          <w:b w:val="false"/>
          <w:i w:val="false"/>
          <w:color w:val="000000"/>
          <w:sz w:val="28"/>
        </w:rPr>
        <w:t>
      7. Үй-жайдың жалпы алаңы, м2_____________________________________</w:t>
      </w:r>
    </w:p>
    <w:p>
      <w:pPr>
        <w:spacing w:after="0"/>
        <w:ind w:left="0"/>
        <w:jc w:val="both"/>
      </w:pPr>
      <w:r>
        <w:rPr>
          <w:rFonts w:ascii="Times New Roman"/>
          <w:b w:val="false"/>
          <w:i w:val="false"/>
          <w:color w:val="000000"/>
          <w:sz w:val="28"/>
        </w:rPr>
        <w:t>
      сауда алаңы______________________________________________________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алаң_______________________________________</w:t>
      </w:r>
    </w:p>
    <w:p>
      <w:pPr>
        <w:spacing w:after="0"/>
        <w:ind w:left="0"/>
        <w:jc w:val="both"/>
      </w:pPr>
      <w:r>
        <w:rPr>
          <w:rFonts w:ascii="Times New Roman"/>
          <w:b w:val="false"/>
          <w:i w:val="false"/>
          <w:color w:val="000000"/>
          <w:sz w:val="28"/>
        </w:rPr>
        <w:t>
      8. Аула аумағының алаңы, м2_______________________________________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 қатты_____________________________________________________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сыйымдылығы____________</w:t>
      </w:r>
    </w:p>
    <w:p>
      <w:pPr>
        <w:spacing w:after="0"/>
        <w:ind w:left="0"/>
        <w:jc w:val="both"/>
      </w:pPr>
      <w:r>
        <w:rPr>
          <w:rFonts w:ascii="Times New Roman"/>
          <w:b w:val="false"/>
          <w:i w:val="false"/>
          <w:color w:val="000000"/>
          <w:sz w:val="28"/>
        </w:rPr>
        <w:t>
      10. Қалдықтарды шығару кезеңділігі_________________________________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w:t>
      </w:r>
    </w:p>
    <w:p>
      <w:pPr>
        <w:spacing w:after="0"/>
        <w:ind w:left="0"/>
        <w:jc w:val="both"/>
      </w:pPr>
      <w:r>
        <w:rPr>
          <w:rFonts w:ascii="Times New Roman"/>
          <w:b w:val="false"/>
          <w:i w:val="false"/>
          <w:color w:val="000000"/>
          <w:sz w:val="28"/>
        </w:rPr>
        <w:t>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p>
      <w:pPr>
        <w:spacing w:after="0"/>
        <w:ind w:left="0"/>
        <w:jc w:val="both"/>
      </w:pPr>
      <w:r>
        <w:rPr>
          <w:rFonts w:ascii="Times New Roman"/>
          <w:b w:val="false"/>
          <w:i w:val="false"/>
          <w:color w:val="000000"/>
          <w:sz w:val="28"/>
        </w:rPr>
        <w:t>
      Формасы</w:t>
      </w:r>
    </w:p>
    <w:bookmarkStart w:name="z38" w:id="33"/>
    <w:p>
      <w:pPr>
        <w:spacing w:after="0"/>
        <w:ind w:left="0"/>
        <w:jc w:val="left"/>
      </w:pPr>
      <w:r>
        <w:rPr>
          <w:rFonts w:ascii="Times New Roman"/>
          <w:b/>
          <w:i w:val="false"/>
          <w:color w:val="000000"/>
        </w:rPr>
        <w:t xml:space="preserve"> Бастапқы жазба бланкісі _____________</w:t>
      </w:r>
    </w:p>
    <w:bookmarkEnd w:id="33"/>
    <w:p>
      <w:pPr>
        <w:spacing w:after="0"/>
        <w:ind w:left="0"/>
        <w:jc w:val="both"/>
      </w:pPr>
      <w:r>
        <w:rPr>
          <w:rFonts w:ascii="Times New Roman"/>
          <w:b w:val="false"/>
          <w:i w:val="false"/>
          <w:color w:val="000000"/>
          <w:sz w:val="28"/>
        </w:rPr>
        <w:t>
      (күні)_________________________________________________объектісі бойынша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p>
      <w:pPr>
        <w:spacing w:after="0"/>
        <w:ind w:left="0"/>
        <w:jc w:val="both"/>
      </w:pPr>
      <w:r>
        <w:rPr>
          <w:rFonts w:ascii="Times New Roman"/>
          <w:b w:val="false"/>
          <w:i w:val="false"/>
          <w:color w:val="000000"/>
          <w:sz w:val="28"/>
        </w:rPr>
        <w:t>
      Нысан</w:t>
      </w:r>
    </w:p>
    <w:bookmarkStart w:name="z40" w:id="3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4"/>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p>
      <w:pPr>
        <w:spacing w:after="0"/>
        <w:ind w:left="0"/>
        <w:jc w:val="both"/>
      </w:pPr>
      <w:r>
        <w:rPr>
          <w:rFonts w:ascii="Times New Roman"/>
          <w:b w:val="false"/>
          <w:i w:val="false"/>
          <w:color w:val="000000"/>
          <w:sz w:val="28"/>
        </w:rPr>
        <w:t>
      Нысан</w:t>
      </w:r>
    </w:p>
    <w:bookmarkStart w:name="z42" w:id="3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5"/>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