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2bd5" w14:textId="b062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Егіндікөл ауданы ауылдарының және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2022 жылғы 23 желтоқсандағы № 7С31-2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Абай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15 219,0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15 119,0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15 379,0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Егіндікөл аудандық мәслихатының 20.11.2023 </w:t>
      </w:r>
      <w:r>
        <w:rPr>
          <w:rFonts w:ascii="Times New Roman"/>
          <w:b w:val="false"/>
          <w:i w:val="false"/>
          <w:color w:val="000000"/>
          <w:sz w:val="28"/>
        </w:rPr>
        <w:t>№ 8С11-2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2023-2025 жылдарға арналған Спиридоновка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122 336,2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120 225,2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122 974,7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638,5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638,5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Егіндікөл аудандық мәслихатының 20.11.2023 </w:t>
      </w:r>
      <w:r>
        <w:rPr>
          <w:rFonts w:ascii="Times New Roman"/>
          <w:b w:val="false"/>
          <w:i w:val="false"/>
          <w:color w:val="000000"/>
          <w:sz w:val="28"/>
        </w:rPr>
        <w:t>№ 8С11-2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2023-2025 жылдарға арналған Қоржынкөл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174 439,0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172 009,0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175 022,0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583,0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583,0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Егіндікөл аудандық мәслихатының 20.11.2023 </w:t>
      </w:r>
      <w:r>
        <w:rPr>
          <w:rFonts w:ascii="Times New Roman"/>
          <w:b w:val="false"/>
          <w:i w:val="false"/>
          <w:color w:val="000000"/>
          <w:sz w:val="28"/>
        </w:rPr>
        <w:t>№ 8С11-2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2023-2025 жылдарға арналған Бауман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27 210,0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25 074,0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27 298,7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88,7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Егіндікөл аудандық мәслихатының 20.11.2023 </w:t>
      </w:r>
      <w:r>
        <w:rPr>
          <w:rFonts w:ascii="Times New Roman"/>
          <w:b w:val="false"/>
          <w:i w:val="false"/>
          <w:color w:val="000000"/>
          <w:sz w:val="28"/>
        </w:rPr>
        <w:t>№ 8С11-2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2023-2025 жылдарға арналған Егіндікөл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187 952,0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24 573,0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163 379,0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190 997,5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-3 045,5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3 045,5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3 045,5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Егіндікөл аудандық мәслихатының 20.11.2023 </w:t>
      </w:r>
      <w:r>
        <w:rPr>
          <w:rFonts w:ascii="Times New Roman"/>
          <w:b w:val="false"/>
          <w:i w:val="false"/>
          <w:color w:val="000000"/>
          <w:sz w:val="28"/>
        </w:rPr>
        <w:t>№ 8С11-2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2023-2025 жылдарға арналған Буревестник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15 701,0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14 031,0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16 778,7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-1 077,7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1 077,7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1 077,7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Егіндікөл аудандық мәслихатының 14.09.2023 </w:t>
      </w:r>
      <w:r>
        <w:rPr>
          <w:rFonts w:ascii="Times New Roman"/>
          <w:b w:val="false"/>
          <w:i w:val="false"/>
          <w:color w:val="000000"/>
          <w:sz w:val="28"/>
        </w:rPr>
        <w:t>№ 8С8-2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2023-2025 жылдарға арналған Алакөл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50 137,7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47 937,7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50 226,0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88,3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Егіндікөл аудандық мәслихатының 20.11.2023 </w:t>
      </w:r>
      <w:r>
        <w:rPr>
          <w:rFonts w:ascii="Times New Roman"/>
          <w:b w:val="false"/>
          <w:i w:val="false"/>
          <w:color w:val="000000"/>
          <w:sz w:val="28"/>
        </w:rPr>
        <w:t>№ 8С11-2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2023-2025 жылдарға арналған Ұзынкөл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204 694,2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201 964,2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204 725,2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облысы Егіндікөл аудандық мәслихатының 20.11.2023 </w:t>
      </w:r>
      <w:r>
        <w:rPr>
          <w:rFonts w:ascii="Times New Roman"/>
          <w:b w:val="false"/>
          <w:i w:val="false"/>
          <w:color w:val="000000"/>
          <w:sz w:val="28"/>
        </w:rPr>
        <w:t>№ 8С11-2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2023-2025 жылдарға арналған Жалманқұлақ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15 708,0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15 161,0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16 408,0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Егіндікөл аудандық мәслихатының 20.11.2023 </w:t>
      </w:r>
      <w:r>
        <w:rPr>
          <w:rFonts w:ascii="Times New Roman"/>
          <w:b w:val="false"/>
          <w:i w:val="false"/>
          <w:color w:val="000000"/>
          <w:sz w:val="28"/>
        </w:rPr>
        <w:t>№ 8С11-2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2023 жылға аудандық бюджеттен ауыл және ауылдық округтердің бюджеттеріне берілетін бюджеттік субвенция көлемінің 151 201,0 мың теңге екені ескерілсін, соның ішінде: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3 566,0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теңге.";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Ақмола облысы Егіндікөл аудандық мәслихатының 20.11.2023 </w:t>
      </w:r>
      <w:r>
        <w:rPr>
          <w:rFonts w:ascii="Times New Roman"/>
          <w:b w:val="false"/>
          <w:i w:val="false"/>
          <w:color w:val="000000"/>
          <w:sz w:val="28"/>
        </w:rPr>
        <w:t>№ 8С11-2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28-қосымшаға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арналған ауылдық округтер мен ауылдар бюджеттерінде жоғары тұрған бюджеттерден нысаналы трансферттер көзделгені ескерілсін.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2023 жылдың 1 қаңтардан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ауылының 2023 жылға арналған бюджеті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Егіндікөл аудандық мәслихатының 20.11.2023 </w:t>
      </w:r>
      <w:r>
        <w:rPr>
          <w:rFonts w:ascii="Times New Roman"/>
          <w:b w:val="false"/>
          <w:i w:val="false"/>
          <w:color w:val="ff0000"/>
          <w:sz w:val="28"/>
        </w:rPr>
        <w:t>№ 8С11-2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ауылының 2024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ауылының 2025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Спиридоновка ауылының 2023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Егіндікөл аудандық мәслихатының 20.11.2023 </w:t>
      </w:r>
      <w:r>
        <w:rPr>
          <w:rFonts w:ascii="Times New Roman"/>
          <w:b w:val="false"/>
          <w:i w:val="false"/>
          <w:color w:val="ff0000"/>
          <w:sz w:val="28"/>
        </w:rPr>
        <w:t>№ 8С11-2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120 225,2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Спиридоновка ауылының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Спиридоновка ауылының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Қоржынкөл ауылының 2023 жылға арналған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Егіндікөл аудандық мәслихатының 20.11.2023 </w:t>
      </w:r>
      <w:r>
        <w:rPr>
          <w:rFonts w:ascii="Times New Roman"/>
          <w:b w:val="false"/>
          <w:i w:val="false"/>
          <w:color w:val="ff0000"/>
          <w:sz w:val="28"/>
        </w:rPr>
        <w:t>№ 8С11-2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Қоржынкөл ауылының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Қоржынкөл ауылының 2025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Бауман ауылының 2023 жылға арналған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Егіндікөл аудандық мәслихатының 20.11.2023 </w:t>
      </w:r>
      <w:r>
        <w:rPr>
          <w:rFonts w:ascii="Times New Roman"/>
          <w:b w:val="false"/>
          <w:i w:val="false"/>
          <w:color w:val="ff0000"/>
          <w:sz w:val="28"/>
        </w:rPr>
        <w:t>№ 8С11-2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Бауман ауылының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Бауман ауылының 2025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ауылының 2023 жылға арналған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Егіндікөл аудандық мәслихатының 20.11.2023 </w:t>
      </w:r>
      <w:r>
        <w:rPr>
          <w:rFonts w:ascii="Times New Roman"/>
          <w:b w:val="false"/>
          <w:i w:val="false"/>
          <w:color w:val="ff0000"/>
          <w:sz w:val="28"/>
        </w:rPr>
        <w:t>№ 8С11-2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ауылының 2024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ауылының 2025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2023 жылға арналған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Егіндікөл аудандық мәслихатының 14.09.2023 </w:t>
      </w:r>
      <w:r>
        <w:rPr>
          <w:rFonts w:ascii="Times New Roman"/>
          <w:b w:val="false"/>
          <w:i w:val="false"/>
          <w:color w:val="ff0000"/>
          <w:sz w:val="28"/>
        </w:rPr>
        <w:t>№ 8С8-2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2024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2025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ауылдық округінің 2023 жылға арналған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Егіндікөл аудандық мәслихатының 20.11.2023 </w:t>
      </w:r>
      <w:r>
        <w:rPr>
          <w:rFonts w:ascii="Times New Roman"/>
          <w:b w:val="false"/>
          <w:i w:val="false"/>
          <w:color w:val="ff0000"/>
          <w:sz w:val="28"/>
        </w:rPr>
        <w:t>№ 8С11-2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5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ауылдық округінің 2024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5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ауылдық округінің 2025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5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ауылдық округінің 2023 жылға арналған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Егіндікөл аудандық мәслихатының 20.11.2023 </w:t>
      </w:r>
      <w:r>
        <w:rPr>
          <w:rFonts w:ascii="Times New Roman"/>
          <w:b w:val="false"/>
          <w:i w:val="false"/>
          <w:color w:val="ff0000"/>
          <w:sz w:val="28"/>
        </w:rPr>
        <w:t>№ 8С11-2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201 964,2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5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ауылдық округінің 2024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6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ауылдық округінің 2025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6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Жалманқұлақ ауылдық округінің 2023 жылға арналған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Егіндікөл аудандық мәслихатының 20.11.2023 </w:t>
      </w:r>
      <w:r>
        <w:rPr>
          <w:rFonts w:ascii="Times New Roman"/>
          <w:b w:val="false"/>
          <w:i w:val="false"/>
          <w:color w:val="ff0000"/>
          <w:sz w:val="28"/>
        </w:rPr>
        <w:t>№ 8С11-2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6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Жалманқұлақ ауылдық округінің 2024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6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Жалманқұлақ ауылдық округінің 2025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6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нысаналы трансферттер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Ақмола облысы Егіндікөл аудандық мәслихатының 20.11.2023 </w:t>
      </w:r>
      <w:r>
        <w:rPr>
          <w:rFonts w:ascii="Times New Roman"/>
          <w:b w:val="false"/>
          <w:i w:val="false"/>
          <w:color w:val="ff0000"/>
          <w:sz w:val="28"/>
        </w:rPr>
        <w:t>№ 8С11-2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623 699,1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567 685,2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156 496,6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73 158,6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183 877,2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148 063,1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бюджеттің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56 013,9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