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e27cf" w14:textId="3de27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Новобратск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2022 жылғы 26 желтоқсандағы № 7С-31/12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кодексiнiң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және өзiн-өзi басқару туралы" Қазақстан Республикасы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Бұланды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Новобратск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28290,9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3155,9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24335,0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29426,6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- 1135,7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1135,7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Бұланды аудандық мәслихатының 16.11.2023 </w:t>
      </w:r>
      <w:r>
        <w:rPr>
          <w:rFonts w:ascii="Times New Roman"/>
          <w:b w:val="false"/>
          <w:i w:val="false"/>
          <w:color w:val="000000"/>
          <w:sz w:val="28"/>
        </w:rPr>
        <w:t>№ 8С-10/3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Новобратск ауылдық округінің бюджетінде аудандық бюджеттен берілетін 24335,0 мың теңге сомасында субвенция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2023 жылдың 1 қаңтарынан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Ш.Құсайынов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7С-31/12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Новобратск ауылдық округінің бюджеті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Бұланды аудандық мәслихатының 16.11.2023 </w:t>
      </w:r>
      <w:r>
        <w:rPr>
          <w:rFonts w:ascii="Times New Roman"/>
          <w:b w:val="false"/>
          <w:i w:val="false"/>
          <w:color w:val="ff0000"/>
          <w:sz w:val="28"/>
        </w:rPr>
        <w:t>№ 8С-10/3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енгiзiледi)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7С-31/12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Новобратск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7С-31/12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Новобратск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