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2e7" w14:textId="fe9e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32059,1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Никольск ауылдық округінің бюджетінде аудандық бюджеттен берілетін 28454,0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