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133e" w14:textId="c0b1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Карамышевка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Карамышевка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Карамышевка ауылдық округінің бюджетінде аудандық бюджеттен берілетін 27741,0 мың теңге сомасында субвенция ескерілсін.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Карамышевка ауылдық округі бюджетінің шығыстарының құрамында нысаналы трансферттер 1300,0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1300,0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1300,0 мың теңге тұрғын үй-коммуналдық шаруашылықты дамытуға.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Карамышевка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Карамышевка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Карамышевка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