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d14d" w14:textId="c46d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Капитоновка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2022 жылғы 26 желтоқсандағы № 7С-31/8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Капитоновка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29107,7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5147,7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23960,0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29107,7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8С-10/7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Капитоновка ауылдық округінің бюджетінде аудандық бюджеттен берілетін 23960,0 мың теңге сомасында субвенция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2023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Капитоновка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8С-10/7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Капитоновка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Капитоновка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