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043f" w14:textId="f680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Вознесенка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2022 жылғы 26 желтоқсандағы № 7С-31/5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Вознесенка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29203,3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түсiмдер– 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23219,0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8С-10/10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Вознесенка ауылдық округінің бюджетінде аудандық бюджеттен берілетін 23219,0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2023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Вознесенка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8С-10/10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Вознесенка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Вознесенка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