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28c4" w14:textId="e64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23 желтоқсандағы № 7С-30/1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6725977,0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1896654,8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160416,4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4655129,4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6959660,2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- 239145,4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239145,4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бюджетке 464562,0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Макинск қаласының бюджетінен 39140,0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округтердің бюджеттеріне аудандық бюджеттен берiлетiн 251455,0 мың теңге сомасындағы бюджеттік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17497,0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24449,0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21107,0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23219,0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16427,0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24712,0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23960,0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27741,0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19554,0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28454,0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24335,0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ауданның жергілікті атқарушы органының резерві 923,4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2023 жылға арналған аудандық бюджеттің шығыстарының құрамында аудандық бюджеттен Макинск қаласының және ауылдық округтердің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7-1-тармағымен толықтырылды - Ақмола облысы Бұланды аудандық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8С-3/1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облыстық бюджетке 7777,9 мың теңге сомасында бюджеттік кредиттерді өтеу және 5422,3 мың теңге сомасында бюджеттік кредиттерді мерзімінен бұрын өтеу көзделгені ескерiлсiн.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2023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Бұланды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8С-3/1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Бұланды аудандық мәслихатының 27.04.2023 </w:t>
      </w:r>
      <w:r>
        <w:rPr>
          <w:rFonts w:ascii="Times New Roman"/>
          <w:b w:val="false"/>
          <w:i w:val="false"/>
          <w:color w:val="ff0000"/>
          <w:sz w:val="28"/>
        </w:rPr>
        <w:t>№ 8С-3/1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