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9b87" w14:textId="b239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2021 жылғы 24 желтоқсандағы № 7С-13/1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15 шілдедегі № 7С-23/1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"2022-2024 жылдарға арналған аудандық бюджет туралы" 2021 жылғы 24 желтоқсандағы № 7С-13/1 (Нормативтік құқықтық актілерді мемлекеттік тіркеу тізілімінде № 26034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8170574,8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1110187,1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34465,7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731962,0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6293960,0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7817514,6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341621,2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- 341621,2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ауданның жергілікті атқарушы органының резерві 33000,0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6293959,8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6293959,8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-341621,2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кәсіпкерлік, өнеркәсіп және туризм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986136,6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шығыстарын өтеу бойынша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"Алғашқы жұмыс орны"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"Ұрпақтар келісімшарты"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ардагерлеріне 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797629,3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кәсіпкерлік, өнеркәсіп және туризм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