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f6e4f" w14:textId="acf6e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Первомай ауылдық округінің бюджеті туралы</w:t>
      </w:r>
    </w:p>
    <w:p>
      <w:pPr>
        <w:spacing w:after="0"/>
        <w:ind w:left="0"/>
        <w:jc w:val="both"/>
      </w:pPr>
      <w:r>
        <w:rPr>
          <w:rFonts w:ascii="Times New Roman"/>
          <w:b w:val="false"/>
          <w:i w:val="false"/>
          <w:color w:val="000000"/>
          <w:sz w:val="28"/>
        </w:rPr>
        <w:t>Ақмола облысы Астрахан аудандық мәслихатының 2022 жылғы 23 желтоқсандағы № 7С-35-11 шешімі.</w:t>
      </w:r>
    </w:p>
    <w:p>
      <w:pPr>
        <w:spacing w:after="0"/>
        <w:ind w:left="0"/>
        <w:jc w:val="both"/>
      </w:pPr>
      <w:r>
        <w:rPr>
          <w:rFonts w:ascii="Times New Roman"/>
          <w:b w:val="false"/>
          <w:i w:val="false"/>
          <w:color w:val="ff0000"/>
          <w:sz w:val="28"/>
        </w:rPr>
        <w:t>
      Ескерту. 01.01.2023 бастап қолданысқа енгізіледі - осы шешімнің 5-тармағымен.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9-1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Астрахан аудандық мәслихаты ШЕШТІ:</w:t>
      </w:r>
    </w:p>
    <w:bookmarkEnd w:id="0"/>
    <w:bookmarkStart w:name="z2" w:id="1"/>
    <w:p>
      <w:pPr>
        <w:spacing w:after="0"/>
        <w:ind w:left="0"/>
        <w:jc w:val="both"/>
      </w:pPr>
      <w:r>
        <w:rPr>
          <w:rFonts w:ascii="Times New Roman"/>
          <w:b w:val="false"/>
          <w:i w:val="false"/>
          <w:color w:val="000000"/>
          <w:sz w:val="28"/>
        </w:rPr>
        <w:t xml:space="preserve">
      1. Первомай ауылдық округінің 2023-2025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1"/>
    <w:p>
      <w:pPr>
        <w:spacing w:after="0"/>
        <w:ind w:left="0"/>
        <w:jc w:val="both"/>
      </w:pPr>
      <w:r>
        <w:rPr>
          <w:rFonts w:ascii="Times New Roman"/>
          <w:b w:val="false"/>
          <w:i w:val="false"/>
          <w:color w:val="000000"/>
          <w:sz w:val="28"/>
        </w:rPr>
        <w:t>
      1) кірістер – 49573,7 мың теңге, оның ішінде:</w:t>
      </w:r>
    </w:p>
    <w:p>
      <w:pPr>
        <w:spacing w:after="0"/>
        <w:ind w:left="0"/>
        <w:jc w:val="both"/>
      </w:pPr>
      <w:r>
        <w:rPr>
          <w:rFonts w:ascii="Times New Roman"/>
          <w:b w:val="false"/>
          <w:i w:val="false"/>
          <w:color w:val="000000"/>
          <w:sz w:val="28"/>
        </w:rPr>
        <w:t>
      салықтық түсімдер – 16012,9 мың теңге;</w:t>
      </w:r>
    </w:p>
    <w:p>
      <w:pPr>
        <w:spacing w:after="0"/>
        <w:ind w:left="0"/>
        <w:jc w:val="both"/>
      </w:pPr>
      <w:r>
        <w:rPr>
          <w:rFonts w:ascii="Times New Roman"/>
          <w:b w:val="false"/>
          <w:i w:val="false"/>
          <w:color w:val="000000"/>
          <w:sz w:val="28"/>
        </w:rPr>
        <w:t>
      салықтық емес түсімдер – 261,1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трансферттердің түсімдері – 33299,7 мың теңге;</w:t>
      </w:r>
    </w:p>
    <w:p>
      <w:pPr>
        <w:spacing w:after="0"/>
        <w:ind w:left="0"/>
        <w:jc w:val="both"/>
      </w:pPr>
      <w:r>
        <w:rPr>
          <w:rFonts w:ascii="Times New Roman"/>
          <w:b w:val="false"/>
          <w:i w:val="false"/>
          <w:color w:val="000000"/>
          <w:sz w:val="28"/>
        </w:rPr>
        <w:t>
      2) шығындар – 53507,2 мың теңге;</w:t>
      </w:r>
    </w:p>
    <w:p>
      <w:pPr>
        <w:spacing w:after="0"/>
        <w:ind w:left="0"/>
        <w:jc w:val="both"/>
      </w:pPr>
      <w:r>
        <w:rPr>
          <w:rFonts w:ascii="Times New Roman"/>
          <w:b w:val="false"/>
          <w:i w:val="false"/>
          <w:color w:val="000000"/>
          <w:sz w:val="28"/>
        </w:rPr>
        <w:t>
      3) таза бюджеттік кредиттеу – 0,0 мың теңге: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-3933,5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3933,5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Астрахан аудандық мәслихатының 01.12.2023 </w:t>
      </w:r>
      <w:r>
        <w:rPr>
          <w:rFonts w:ascii="Times New Roman"/>
          <w:b w:val="false"/>
          <w:i w:val="false"/>
          <w:color w:val="000000"/>
          <w:sz w:val="28"/>
        </w:rPr>
        <w:t>№ 8С-12-12</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2023 жылға арналған Первомай ауылдық округінің бюджеті көлемінде аудандық бюджеттен ауылдық округтің бюджетіне берілетін бюджеттік субвенциялар 26465 мың теңге сомасында қарастырылғаны ескерілсін.</w:t>
      </w:r>
    </w:p>
    <w:bookmarkEnd w:id="2"/>
    <w:bookmarkStart w:name="z4" w:id="3"/>
    <w:p>
      <w:pPr>
        <w:spacing w:after="0"/>
        <w:ind w:left="0"/>
        <w:jc w:val="both"/>
      </w:pPr>
      <w:r>
        <w:rPr>
          <w:rFonts w:ascii="Times New Roman"/>
          <w:b w:val="false"/>
          <w:i w:val="false"/>
          <w:color w:val="000000"/>
          <w:sz w:val="28"/>
        </w:rPr>
        <w:t>
      3. 2023 жылға арналған Первомай ауылдық округінің бюджетінде аудандық бюджеттен 9327 мың теңге жалпы сомасында ағымдағы нысаналы трансферттер, оның ішінде: 500 мың теңге сомасында мемлекеттік органның күрделі шығыстарына, 3000 мың теңге әкімшілік ғимаратты ағымдағы жөндеуге, 2500 мың теңге елді мекендердегі көшелерді жарықтандыруға, 3327 мың теңге елді мекендерді абаттандыру мен көгалдандыруға көзделгені ескерілсін.</w:t>
      </w:r>
    </w:p>
    <w:bookmarkEnd w:id="3"/>
    <w:bookmarkStart w:name="z5" w:id="4"/>
    <w:p>
      <w:pPr>
        <w:spacing w:after="0"/>
        <w:ind w:left="0"/>
        <w:jc w:val="both"/>
      </w:pPr>
      <w:r>
        <w:rPr>
          <w:rFonts w:ascii="Times New Roman"/>
          <w:b w:val="false"/>
          <w:i w:val="false"/>
          <w:color w:val="000000"/>
          <w:sz w:val="28"/>
        </w:rPr>
        <w:t xml:space="preserve">
      4. 2023 жылға арналған Первомай ауылдық округінің бюджетін атқару процесінде секвестрге жатпайтын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4"/>
    <w:bookmarkStart w:name="z6" w:id="5"/>
    <w:p>
      <w:pPr>
        <w:spacing w:after="0"/>
        <w:ind w:left="0"/>
        <w:jc w:val="both"/>
      </w:pPr>
      <w:r>
        <w:rPr>
          <w:rFonts w:ascii="Times New Roman"/>
          <w:b w:val="false"/>
          <w:i w:val="false"/>
          <w:color w:val="000000"/>
          <w:sz w:val="28"/>
        </w:rPr>
        <w:t>
      5. Осы шешім 2023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7С-35-11 шешіміне</w:t>
            </w:r>
            <w:r>
              <w:br/>
            </w:r>
            <w:r>
              <w:rPr>
                <w:rFonts w:ascii="Times New Roman"/>
                <w:b w:val="false"/>
                <w:i w:val="false"/>
                <w:color w:val="000000"/>
                <w:sz w:val="20"/>
              </w:rPr>
              <w:t>1 қосымша</w:t>
            </w:r>
          </w:p>
        </w:tc>
      </w:tr>
    </w:tbl>
    <w:bookmarkStart w:name="z8" w:id="6"/>
    <w:p>
      <w:pPr>
        <w:spacing w:after="0"/>
        <w:ind w:left="0"/>
        <w:jc w:val="left"/>
      </w:pPr>
      <w:r>
        <w:rPr>
          <w:rFonts w:ascii="Times New Roman"/>
          <w:b/>
          <w:i w:val="false"/>
          <w:color w:val="000000"/>
        </w:rPr>
        <w:t xml:space="preserve"> 2023 жылға арналған Первомай ауылдық округінің бюджеті</w:t>
      </w:r>
    </w:p>
    <w:bookmarkEnd w:id="6"/>
    <w:p>
      <w:pPr>
        <w:spacing w:after="0"/>
        <w:ind w:left="0"/>
        <w:jc w:val="both"/>
      </w:pPr>
      <w:r>
        <w:rPr>
          <w:rFonts w:ascii="Times New Roman"/>
          <w:b w:val="false"/>
          <w:i w:val="false"/>
          <w:color w:val="ff0000"/>
          <w:sz w:val="28"/>
        </w:rPr>
        <w:t xml:space="preserve">
      Ескерту. 1-қосымша жаңа редакцияда - Ақмола облысы Астрахан аудандық мәслихатының 01.12.2023 </w:t>
      </w:r>
      <w:r>
        <w:rPr>
          <w:rFonts w:ascii="Times New Roman"/>
          <w:b w:val="false"/>
          <w:i w:val="false"/>
          <w:color w:val="ff0000"/>
          <w:sz w:val="28"/>
        </w:rPr>
        <w:t>№ 8С-12-12</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3933,5</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7С-35-11 шешіміне</w:t>
            </w:r>
            <w:r>
              <w:br/>
            </w:r>
            <w:r>
              <w:rPr>
                <w:rFonts w:ascii="Times New Roman"/>
                <w:b w:val="false"/>
                <w:i w:val="false"/>
                <w:color w:val="000000"/>
                <w:sz w:val="20"/>
              </w:rPr>
              <w:t>2 қосымша</w:t>
            </w:r>
          </w:p>
        </w:tc>
      </w:tr>
    </w:tbl>
    <w:bookmarkStart w:name="z10" w:id="7"/>
    <w:p>
      <w:pPr>
        <w:spacing w:after="0"/>
        <w:ind w:left="0"/>
        <w:jc w:val="left"/>
      </w:pPr>
      <w:r>
        <w:rPr>
          <w:rFonts w:ascii="Times New Roman"/>
          <w:b/>
          <w:i w:val="false"/>
          <w:color w:val="000000"/>
        </w:rPr>
        <w:t xml:space="preserve"> 2024 жылға арналған Первомай ауылдық округінің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7С-35-11 шешіміне</w:t>
            </w:r>
            <w:r>
              <w:br/>
            </w:r>
            <w:r>
              <w:rPr>
                <w:rFonts w:ascii="Times New Roman"/>
                <w:b w:val="false"/>
                <w:i w:val="false"/>
                <w:color w:val="000000"/>
                <w:sz w:val="20"/>
              </w:rPr>
              <w:t>3 қосымша</w:t>
            </w:r>
          </w:p>
        </w:tc>
      </w:tr>
    </w:tbl>
    <w:bookmarkStart w:name="z12" w:id="8"/>
    <w:p>
      <w:pPr>
        <w:spacing w:after="0"/>
        <w:ind w:left="0"/>
        <w:jc w:val="left"/>
      </w:pPr>
      <w:r>
        <w:rPr>
          <w:rFonts w:ascii="Times New Roman"/>
          <w:b/>
          <w:i w:val="false"/>
          <w:color w:val="000000"/>
        </w:rPr>
        <w:t xml:space="preserve"> 2025 жылға арналған Первомай ауылдық округінің бюджеті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7С-35-11 шешіміне</w:t>
            </w:r>
            <w:r>
              <w:br/>
            </w:r>
            <w:r>
              <w:rPr>
                <w:rFonts w:ascii="Times New Roman"/>
                <w:b w:val="false"/>
                <w:i w:val="false"/>
                <w:color w:val="000000"/>
                <w:sz w:val="20"/>
              </w:rPr>
              <w:t>4 қосымша</w:t>
            </w:r>
          </w:p>
        </w:tc>
      </w:tr>
    </w:tbl>
    <w:bookmarkStart w:name="z14" w:id="9"/>
    <w:p>
      <w:pPr>
        <w:spacing w:after="0"/>
        <w:ind w:left="0"/>
        <w:jc w:val="left"/>
      </w:pPr>
      <w:r>
        <w:rPr>
          <w:rFonts w:ascii="Times New Roman"/>
          <w:b/>
          <w:i w:val="false"/>
          <w:color w:val="000000"/>
        </w:rPr>
        <w:t xml:space="preserve"> 2023 жылға арналған Первомай ауылдық округінің бюджетін атқару процесінде секвестрге жатпайтын аудандық бюджеттік бағдарламалардың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