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8bb1a" w14:textId="bf8bb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Астрахан аудандық мәслихатының 2021 жылғы 23 желтоқсандағы № 7С-17-2 "2022-2024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Астрахан аудандық мәслихатының 2022 жылғы 22 қарашадағы № 7С-32-2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Астрахан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Астрахан аудандық мәслихатының "2022-2024 жылдарға арналған аудандық бюджет туралы" 2021 жылғы 23 желтоқсандағы № 7С-17-2 (Нормативтік құқықтық актілерді мемлекеттік тіркеу тізілімінде № 162207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 – 2024 жылдарға арналған аудандық бюджеті тиісінше 1, 2 және 3 қосымшаларына сәйкес, оның ішінде 2022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- 4096969,3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 түсімдері - 743484,7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- 24972,7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- 8909,3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- 3319602,6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- 4130360,9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- 35642,4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- 64323,0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- 28680,6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- 20105,3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- 20105,3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- 89139,3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- 89139,3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2022 жылға арналған аудандық бюджетте аудандық бюджеттен ауылдық округтердің бюджеттеріне және Каменка ауылының бюджетіне берілетін субвенциялар көлемі 168846,9 мың теңге сомасында көзделгені ескерілсін,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Астрахан 24805,3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Есіл 18147,2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Жалтыр 23073,0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Колутон 15381,2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Қызылжар 12491,0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Николаев 12447,4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Новочеркасск 10161,0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Острогорск 11934,8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Первомай 11674,9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Старый Колутон 9585,7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Ұзынкөл 9288,6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Каменка ауылы 9856,8 мың теңге.";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6 -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Астрахан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7С-32-2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7С-17-2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4096969,3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743484,7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418499,5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418499,5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3319602,6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3319506,1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3319506,1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4130360,9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398411,3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145719,1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44591,2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157465,7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100847,2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350839,9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350839,9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89720,4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62869,6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62751,7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377100,9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249037,9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48521,9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78659,3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78659,3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70906,5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208149,6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2406995,3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2406995,3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2236982,0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168846,9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-89139,3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89139,3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7С-32-2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7С-17-2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бюджеттен нысаналы трансферттер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88765,1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88765,1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"Сервистік әкімдік" алаңын құруға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10497,8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көшелерді жарықтандыру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73030,4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еңбекақысы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72549,0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қызметшінің қайтыс болуына байланысты жәрдемақы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еңбекақысы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