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37551" w14:textId="98375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Тельман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2022 жылғы 23 желтоқсандағы № 7С 26/21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2 -тармағына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Тельман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22 100,0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7 286,0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14 814,0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23 159,9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-1059,9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1059,9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1059,9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Атбасар аудандық мәслихатының 17.11.2023 </w:t>
      </w:r>
      <w:r>
        <w:rPr>
          <w:rFonts w:ascii="Times New Roman"/>
          <w:b w:val="false"/>
          <w:i w:val="false"/>
          <w:color w:val="000000"/>
          <w:sz w:val="28"/>
        </w:rPr>
        <w:t>№ 8С 9/15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Тельман ауылдық округінің бюджетінде, аудандық бюджеттен Тельман ауылдық округінің бюджетіне берiлетiн 13 924 мың теңге сомада бюджеттік субвенцияның көлемі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2023 жылға арналған Тельман ауылдық округінің бюджетінде жоғары тұрған бюджеттерден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Б.Қамбатыров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Тельман ауылдық округінің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Атбасар аудандық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8С 9/15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23 159,9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20 154,0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Тельман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Тельман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жоғары тұрған бюджеттерден нысаналы трансферттер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Атбасар аудандық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8С 9/15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