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acbf" w14:textId="ea3a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26/20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134 738,0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2 435,6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2 435,6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2 435,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Сергеевка ауылдық округінің бюджетінде, аудандық бюджеттен Сергеевка ауылдық округінің бюджетіне берiлетiн 13 163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Сергеевка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Сергеевка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 хан көшесі бойынша автожол участкесін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участкесін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