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d07f" w14:textId="5e8d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Полтавка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Полтавка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21 393,5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13 847,5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Полтавка ауылдық округінің бюджетінде, аудандық бюджеттен Полтавка ауылдық округінің бюджетіне берiлетiн 13 401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Полтавка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Полтавка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Полтавка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Полтавка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