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4913" w14:textId="2324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Новосельское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23 желтоқсандағы № 7С 26/17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Новосельское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45 882,8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32 649,0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2 477,1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8С 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Новосельское ауылының бюджетінде, аудандық бюджеттен Новосельское ауылының бюджетіне берiлетiн 13 749 мың теңге сомада бюджеттік субвенцияның көлемі қарастырылғаны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Алып тасталды - Ақмола облысы Атбасар аудандық мәслихатының 20.04.2023 </w:t>
      </w:r>
      <w:r>
        <w:rPr>
          <w:rFonts w:ascii="Times New Roman"/>
          <w:b w:val="false"/>
          <w:i w:val="false"/>
          <w:color w:val="000000"/>
          <w:sz w:val="28"/>
        </w:rPr>
        <w:t>№ 8С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2023 жылға арналған Новосельское ауылының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Ақмола облысы Атбасар аудандық мәслихатының 23.08.2023 </w:t>
      </w:r>
      <w:r>
        <w:rPr>
          <w:rFonts w:ascii="Times New Roman"/>
          <w:b w:val="false"/>
          <w:i w:val="false"/>
          <w:color w:val="000000"/>
          <w:sz w:val="28"/>
        </w:rPr>
        <w:t>№ 8С 7/7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Новосельское ауылының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48 359,9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Новосельское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Новосельское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алып тасталды - Ақмола облысы Атбасар аудандық мәслихатының 20.04.2023 </w:t>
      </w:r>
      <w:r>
        <w:rPr>
          <w:rFonts w:ascii="Times New Roman"/>
          <w:b w:val="false"/>
          <w:i w:val="false"/>
          <w:color w:val="ff0000"/>
          <w:sz w:val="28"/>
        </w:rPr>
        <w:t>№ 8С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 әкімдігінің ғимаратындағы үй-жайларды ағымдағы жөндеу (сервистік әкімшілік)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