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c0c9" w14:textId="8c1c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Бастау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23 желтоқсандағы № 7С 26/13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Бастау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24 526,0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24 687,9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8С 9/7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Бастау ауылдық округінің бюджетінде, аудандық бюджеттен Бастау ауылдық округінің бюджетіне берiлетiн 17 346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Бастау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Бастау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Бастау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Бастау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20.04.2023 </w:t>
      </w:r>
      <w:r>
        <w:rPr>
          <w:rFonts w:ascii="Times New Roman"/>
          <w:b w:val="false"/>
          <w:i w:val="false"/>
          <w:color w:val="ff0000"/>
          <w:sz w:val="28"/>
        </w:rPr>
        <w:t>№ 8С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Жағажайды күтіп ұстау және шомылу маусымына дайындық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