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11d8" w14:textId="05a1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Атбасар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Атбасар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491 093,9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303 044,2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31 802,3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518 056,9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26 963,0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26 963,0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8С 9/5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Атбасар қаласының бюджетінде Атбасар қаласының бюджетінен аудандық бюджетке 50 837 мың теңге сомада бюджеттік алып қоюлар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Атбасар қаласының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Атбасар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Атбасар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әкімі аппаратының балансындағы тұрғын үйлерді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М.Әуезов және К.Әмірова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көшесі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елді мекендері көшелерінің автомобиль жолдарын салу, реконструкциялау, жөндеу және күтіп ұстау кезінде жұмыстар мен материалдардың сапасына сараптама жүргізу, сондай-ақ жалпыға ортақ пайдаланылатын автомобиль жолдарын орташа жөндеуге арналған техникалық құжаттамаға ведомстволық сараптама жүргізу бойынша қызметтер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