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54eb" w14:textId="58e5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12/12 "2022-2024 жылдарға арналған Сергеевка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17 қарашадағы № 7С 25/11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Сергеевка ауылдық округінің бюджеті туралы" 2021 жылғы 24 желтоқсандағы № 7С 12/12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Сергеевка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83 184,1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76 067,1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84 657,1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1 473,0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25/11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Сергеевка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84 657,1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25/11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ауылында ашық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 А.Құнанбаев көшесіндегі автожол учаскесін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 А.Құнанбаев көшесіндегі автожол учаскесін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