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fe3" w14:textId="07ee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12/4 "2022-2024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Ақан Құрманов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Ақан Құрманов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Бөгетке техникалық түгендеу жүргізуге (Жаркөл)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