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b757" w14:textId="071b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12/16 "2022-2024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13 қыркүйектегі № 7С 23/4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Шұңқыркөл ауылдық округінің бюджеті туралы" 2021 жылғы 24 желтоқсандағы № 7С 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Шұңқыркөл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126 379,0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–128 141,4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1 762,4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ауылындағы кентішілік жолдарды орташа жөндеу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