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cb4" w14:textId="e4c4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12/9 "2022-2024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Новосельское ауылының бюджеті туралы" 2021 жылғы 24 желтоқсандағы № 7С 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Новосельское ауылының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