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4f8a" w14:textId="eca4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12/7 "2022-2024 жылдарға арналған Макеевка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27 мамырдағы № 7С 19/7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Макеевка ауылдық округінің бюджеті туралы" 2021 жылғы 24 желтоқсандағы № 7С 12/7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Макеевка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60 677,0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51 727,0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62 170,7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1 493,7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1 493,7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Макеевка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62 170,7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ашық балалар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Шуйское ауылында ашық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