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2f88" w14:textId="9a82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12/4 "2022-2024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Ақан Құрманов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Ақан Құрманов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