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9ae2" w14:textId="0cb9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12/4 "2022-2024 жылдарға арналған Ақан Құрманов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25 ақпандағы № 7С 15/9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Ақан Құрманов ауылдық округінің бюджеті туралы" 2021 жылғы 24 желтоқсандағы № 7С 12/8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Ақан Құрманов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16 514,0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19 144,5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2 630,5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2 630,5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Ақан Құрманов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