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0613" w14:textId="e4f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12/3 "2022-2024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25 ақпандағы № 7С 15/5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1.Атбасар аудандық мәслихатының "2022-2024 жылдарға арналған Атбасар қаласының бюджеті туралы" 2021 жылғы 24 желтоқсандағы № 7С 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"2022-2024 жылдарға арналған Атбасар қаласының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192 115,0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212 843,1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-20 728,1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20 728,1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20 728,1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