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8a4d" w14:textId="8c28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аудандық бюджет туралы" 2021 жылғы 24 желтоқсандағы № 7С 12/2 (Нормативтік құқықтық актілерді мемлекеттік тіркеу тізілімінде № 26043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3-косымшаларға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5 816 638,6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4 325 409,6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6 229 896,5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-1 483,0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33 500,0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-445 274,9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445 274,9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380 802,0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70 549,9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ауданның жергілікті атқарушы органының резерві 28 421,7 мың теңге сомада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6 229 896,5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