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ae17" w14:textId="bd7a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2021 жылғы 24 желтоқсандағы № 18/2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2022 жылғы 24 тамыздағы № 29/2 шешімі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"2022-2024 жылдарға арналған аудандық бюджет туралы" 2021 жылғы 24 желтоқсандағы № 18/2 (Нормативтік құқықтық актілерді мемлекеттік тіркеу тізілімінде № 26039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2022-2024 жылдарға арналған аудандық бюджет тиісінше 1, 2,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10 018 249,1 мың теңге, соның ішінде:</w:t>
      </w:r>
    </w:p>
    <w:p>
      <w:pPr>
        <w:spacing w:after="0"/>
        <w:ind w:left="0"/>
        <w:jc w:val="both"/>
      </w:pPr>
      <w:r>
        <w:rPr>
          <w:rFonts w:ascii="Times New Roman"/>
          <w:b w:val="false"/>
          <w:i w:val="false"/>
          <w:color w:val="000000"/>
          <w:sz w:val="28"/>
        </w:rPr>
        <w:t>
      салықтық түсімдер – 1 732 939,0 мың теңге;</w:t>
      </w:r>
    </w:p>
    <w:p>
      <w:pPr>
        <w:spacing w:after="0"/>
        <w:ind w:left="0"/>
        <w:jc w:val="both"/>
      </w:pPr>
      <w:r>
        <w:rPr>
          <w:rFonts w:ascii="Times New Roman"/>
          <w:b w:val="false"/>
          <w:i w:val="false"/>
          <w:color w:val="000000"/>
          <w:sz w:val="28"/>
        </w:rPr>
        <w:t>
      салықтық емес түсімдер – 27 416,7 мың теңге;</w:t>
      </w:r>
    </w:p>
    <w:p>
      <w:pPr>
        <w:spacing w:after="0"/>
        <w:ind w:left="0"/>
        <w:jc w:val="both"/>
      </w:pPr>
      <w:r>
        <w:rPr>
          <w:rFonts w:ascii="Times New Roman"/>
          <w:b w:val="false"/>
          <w:i w:val="false"/>
          <w:color w:val="000000"/>
          <w:sz w:val="28"/>
        </w:rPr>
        <w:t>
      негізгі капиталды сатудан түсетін түсімдер – 118 300,0 мың теңге;</w:t>
      </w:r>
    </w:p>
    <w:p>
      <w:pPr>
        <w:spacing w:after="0"/>
        <w:ind w:left="0"/>
        <w:jc w:val="both"/>
      </w:pPr>
      <w:r>
        <w:rPr>
          <w:rFonts w:ascii="Times New Roman"/>
          <w:b w:val="false"/>
          <w:i w:val="false"/>
          <w:color w:val="000000"/>
          <w:sz w:val="28"/>
        </w:rPr>
        <w:t>
      трансферттер түсімі – 8 139 593,4 мың теңге;</w:t>
      </w:r>
    </w:p>
    <w:p>
      <w:pPr>
        <w:spacing w:after="0"/>
        <w:ind w:left="0"/>
        <w:jc w:val="both"/>
      </w:pPr>
      <w:r>
        <w:rPr>
          <w:rFonts w:ascii="Times New Roman"/>
          <w:b w:val="false"/>
          <w:i w:val="false"/>
          <w:color w:val="000000"/>
          <w:sz w:val="28"/>
        </w:rPr>
        <w:t>
      2) шығындар – 10 412 962,7 мың теңге;</w:t>
      </w:r>
    </w:p>
    <w:p>
      <w:pPr>
        <w:spacing w:after="0"/>
        <w:ind w:left="0"/>
        <w:jc w:val="both"/>
      </w:pPr>
      <w:r>
        <w:rPr>
          <w:rFonts w:ascii="Times New Roman"/>
          <w:b w:val="false"/>
          <w:i w:val="false"/>
          <w:color w:val="000000"/>
          <w:sz w:val="28"/>
        </w:rPr>
        <w:t>
      3) таза бюджеттік кредиттеу – 132 138,0 мың теңге, соның ішінде:</w:t>
      </w:r>
    </w:p>
    <w:p>
      <w:pPr>
        <w:spacing w:after="0"/>
        <w:ind w:left="0"/>
        <w:jc w:val="both"/>
      </w:pPr>
      <w:r>
        <w:rPr>
          <w:rFonts w:ascii="Times New Roman"/>
          <w:b w:val="false"/>
          <w:i w:val="false"/>
          <w:color w:val="000000"/>
          <w:sz w:val="28"/>
        </w:rPr>
        <w:t>
      бюджеттік кредиттер – 202 158,0 мың теңге;</w:t>
      </w:r>
    </w:p>
    <w:p>
      <w:pPr>
        <w:spacing w:after="0"/>
        <w:ind w:left="0"/>
        <w:jc w:val="both"/>
      </w:pPr>
      <w:r>
        <w:rPr>
          <w:rFonts w:ascii="Times New Roman"/>
          <w:b w:val="false"/>
          <w:i w:val="false"/>
          <w:color w:val="000000"/>
          <w:sz w:val="28"/>
        </w:rPr>
        <w:t>
      бюджеттік кредиттерді өтеу – 70 020,0 мың теңге;</w:t>
      </w:r>
    </w:p>
    <w:p>
      <w:pPr>
        <w:spacing w:after="0"/>
        <w:ind w:left="0"/>
        <w:jc w:val="both"/>
      </w:pPr>
      <w:r>
        <w:rPr>
          <w:rFonts w:ascii="Times New Roman"/>
          <w:b w:val="false"/>
          <w:i w:val="false"/>
          <w:color w:val="000000"/>
          <w:sz w:val="28"/>
        </w:rPr>
        <w:t>
      4) қаржы активтерімен операциялар бойынша сальдо – 41 143,0 мың теңге, соның ішінде:</w:t>
      </w:r>
    </w:p>
    <w:p>
      <w:pPr>
        <w:spacing w:after="0"/>
        <w:ind w:left="0"/>
        <w:jc w:val="both"/>
      </w:pPr>
      <w:r>
        <w:rPr>
          <w:rFonts w:ascii="Times New Roman"/>
          <w:b w:val="false"/>
          <w:i w:val="false"/>
          <w:color w:val="000000"/>
          <w:sz w:val="28"/>
        </w:rPr>
        <w:t>
      қаржы активтерін сатып алу – 41 143,0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- 567 994,6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567 994,6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2022 жылға арналған ауданның жергілікті атқарушы органының резерві 4 295,9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2022 жылғы 24 тамыздағы</w:t>
            </w:r>
            <w:r>
              <w:br/>
            </w:r>
            <w:r>
              <w:rPr>
                <w:rFonts w:ascii="Times New Roman"/>
                <w:b w:val="false"/>
                <w:i w:val="false"/>
                <w:color w:val="000000"/>
                <w:sz w:val="20"/>
              </w:rPr>
              <w:t>№ 29/2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2022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10 018 249,1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8 139 593,4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10 412 962,7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350 856,6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2022 жылғы 24 тамыздағы</w:t>
            </w:r>
            <w:r>
              <w:br/>
            </w:r>
            <w:r>
              <w:rPr>
                <w:rFonts w:ascii="Times New Roman"/>
                <w:b w:val="false"/>
                <w:i w:val="false"/>
                <w:color w:val="000000"/>
                <w:sz w:val="20"/>
              </w:rPr>
              <w:t>№ 29/2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6 қосымша</w:t>
            </w:r>
          </w:p>
        </w:tc>
      </w:tr>
    </w:tbl>
    <w:bookmarkStart w:name="z10" w:id="5"/>
    <w:p>
      <w:pPr>
        <w:spacing w:after="0"/>
        <w:ind w:left="0"/>
        <w:jc w:val="left"/>
      </w:pPr>
      <w:r>
        <w:rPr>
          <w:rFonts w:ascii="Times New Roman"/>
          <w:b/>
          <w:i w:val="false"/>
          <w:color w:val="000000"/>
        </w:rPr>
        <w:t xml:space="preserve"> 2022 жылға арналған аудандық бюджеттен кент және ауылдық округтердің бюджеттеріне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604 916,6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604 916,6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жобалау-сметалық құжаттамасын әзірлеуге және жөндеуге облыстық бюджеттен аудандық (облыстық маңызы бар қалалар)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жаяу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жергілікті су тазарту станциясын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ауылының су құбыры желілерін күрделі жөндеуге мемлекеттік сараптамамен жобалау-сметалық құжаттаманы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қысқы кезеңдегі жолдарын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ұңғымаларын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үшін су сорғыларын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үшін су сорғыларын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ауылындағы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үшін су сорғыларын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қоқысты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әкімінің аппаратында бонустар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әкімдігінің ғимаратында электр жарығын ағымдағы жөндеу және бейнекамералар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округінде біліктілікті арттыру курстарына ақы төлеу және іссапар шығыстарын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әкімі аппаратында жаңадан енгізілген екі штаттық бірліктің және штаттан тыс қызметкердің еңбек ақы төлемі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