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ef753" w14:textId="a7ef7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2022 жылғы 23 желтоқсандағы № С 31-1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кодексiнiң 9-бабы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Республикасының Заңының 6-бабы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5 733 889,1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1 550 311,9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23 202,6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98 558,5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4 061 816,1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6 196 371,7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-6 184,6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11 184,6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-456 298,0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456 298,0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Ақкөл аудандық мәслихатының 01.12.2023 </w:t>
      </w:r>
      <w:r>
        <w:rPr>
          <w:rFonts w:ascii="Times New Roman"/>
          <w:b w:val="false"/>
          <w:i w:val="false"/>
          <w:color w:val="000000"/>
          <w:sz w:val="28"/>
        </w:rPr>
        <w:t>№ С 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аудандық бюджетте аудандық бюджеттен аудандық маңызы бар қала, ауыл, ауылдық округтер бюджеттеріне берілетін субвенция көлемі 216 713,0 мың теңге сомасында көзделгені ескерілсін, соның ішінде: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Урюпин ауылдық округіне 29 279,0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Кеңес ауылдық округіне 30 507,0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Наумов ауылдық округіне 27 875,0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Қарасай ауылдық округіне 24 495,0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Новорыбин ауылдық округіне 22 622,0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ауылдық округіне 25 371,0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Жалғызқарағай ауылдық округіне 30 200,0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Азат ауылы 26 364,0 мың теңге.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Аудандық бюджет түсімдерінің құрамындағы 2023 жылға арналған республикалық бюджеттен берілетін нысаналы трансферттер мен бюджеттік кредиттер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трансферттердің белгіленген сомаларының бөлінуі аудан әкімдігінің қаулысымен анықталады.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Аудандық бюджет түсімдерінің құрамындағы 2023 жылға арналған облыстық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трансферттердің белгіленген сомаларының бөлінуі аудан әкімдігінің қаулысымен анықталады.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 2023 жылға арналған жергілікті атқарушы органның жоғары бюджеттің алдында 11 184,6 мың теңге сомасында қарыз өтелуі ескерілсін.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Ақмола облысы Ақкөл аудандық мәслихатының 01.12.2023 </w:t>
      </w:r>
      <w:r>
        <w:rPr>
          <w:rFonts w:ascii="Times New Roman"/>
          <w:b w:val="false"/>
          <w:i w:val="false"/>
          <w:color w:val="000000"/>
          <w:sz w:val="28"/>
        </w:rPr>
        <w:t>№ С 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Аудандық бюджет түсімдерінің құрамындағы 2023 жылға арналған облыстық бюджеттен субвенция көлемі 869 031,0 мың теңге сомасында көзделгені ескерілсін.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Ауданның 2023 жылға арналған жергілікті атқарушы органның резерві 19 525,8 мың теңге сомасында бекітілсін.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Ақмола облысы Ақкөл аудандық мәслихатының 01.12.2023 </w:t>
      </w:r>
      <w:r>
        <w:rPr>
          <w:rFonts w:ascii="Times New Roman"/>
          <w:b w:val="false"/>
          <w:i w:val="false"/>
          <w:color w:val="000000"/>
          <w:sz w:val="28"/>
        </w:rPr>
        <w:t>№ С 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2023 жылға арналған облыстық бюджеттің шығыстарының құрамында аудандық бюджеттен аудандық маңызы бар қала, ауыл, ауылдық округтер бюджеттеріне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нысаналы трансферттердің көзделгені ескерілсін.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2023 жылға арналған аудандық бюджеттің шығыстарының құрамында аудандық бюджеттен аудандық маңызы бар қала, ауыл, ауылдық округтер бюджеттеріне </w:t>
      </w:r>
      <w:r>
        <w:rPr>
          <w:rFonts w:ascii="Times New Roman"/>
          <w:b w:val="false"/>
          <w:i w:val="false"/>
          <w:color w:val="000000"/>
          <w:sz w:val="28"/>
        </w:rPr>
        <w:t>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нысаналы трансферттердің көзделгені ескерілсін.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шешiм 2023 жылғы 1 қаңтардан бастап қолданысқа енгiзiледi.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Ақкөл аудандық мәслихатының 01.12.2023 </w:t>
      </w:r>
      <w:r>
        <w:rPr>
          <w:rFonts w:ascii="Times New Roman"/>
          <w:b w:val="false"/>
          <w:i w:val="false"/>
          <w:color w:val="ff0000"/>
          <w:sz w:val="28"/>
        </w:rPr>
        <w:t>№ С 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5 733 889,1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1 550 311,9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582 600,7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578 164,1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578 164,1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4 061 816,1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4 060 756,3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4 060 756,3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6 196 371,7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1 254 035,4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407 542,6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400 152,6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702 581,9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646 752,3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411 709,1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411 709,1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2 143 719,5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421 736,5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үйлерін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482 803,5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үйлерін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915 629,9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737 652,4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341 620,4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341 620,4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-456 298,0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456 298,0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1 738 134,0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2 117 083,0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1 004 024,0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2 117 083,0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республикалық бюджеттен берілетін нысаналы трансферттер мен бюджеттік кредиттер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Ақкөл аудандық мәслихатының 01.12.2023 </w:t>
      </w:r>
      <w:r>
        <w:rPr>
          <w:rFonts w:ascii="Times New Roman"/>
          <w:b w:val="false"/>
          <w:i w:val="false"/>
          <w:color w:val="ff0000"/>
          <w:sz w:val="28"/>
        </w:rPr>
        <w:t>№ С 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1 778 382,0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Халықтың әлеуметтік жағынан осал топтарына коммуналдық тұрғын үй қорынан тұрғын үй сатып алуға берілетін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1 341 382,0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1 131 548,0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1 057 549,0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бюджеттен аудан бюджетiне нысаналы трансферттер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Ақмола облысы Ақкөл аудандық мәслихатының 01.12.2023 </w:t>
      </w:r>
      <w:r>
        <w:rPr>
          <w:rFonts w:ascii="Times New Roman"/>
          <w:b w:val="false"/>
          <w:i w:val="false"/>
          <w:color w:val="ff0000"/>
          <w:sz w:val="28"/>
        </w:rPr>
        <w:t>№ С 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1 418 343,3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1 222 931,8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87 260,8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Қандастар үшін көшуге арналған субсидияларға берілетін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Жеңілдікпен жол жүруді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қамсыздандыруға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педагогтер үшін отын және коммуналдық қызметтерді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 мемлекеттер аумағындағы ұрыс қимылдарының ардагерлеріне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Чернобыль атом электр станцияндағы апаттың зардаптарын жоюға қатысқан адамдарға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Ауғанстаннан кеңес әскерлерін шығару күнін мерекелеуге Ауған соғысының ардагерлеріне біржолғы әлеуметтік көмек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жоспар құру арқылы Ақкөл қаласының құрылыс салынған аумағындағы жерасты және жерүсті коммуникацияларын түгендеу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635 992,1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301 918,8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 әзірлеуге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252 950,7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81 122,6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388 748,9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254 025,9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ұйымдарының материалдық-техникалық базасын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195 411,5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195 411,5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салуға және (немесе) реконструкциялауға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бюджеттен аудандық маңызы бар қала, ауыл, ауылдық округ бюджеттерiне нысаналы трансферттер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Ақмола облысы Ақкөл аудандық мәслихатының 01.12.2023 </w:t>
      </w:r>
      <w:r>
        <w:rPr>
          <w:rFonts w:ascii="Times New Roman"/>
          <w:b w:val="false"/>
          <w:i w:val="false"/>
          <w:color w:val="ff0000"/>
          <w:sz w:val="28"/>
        </w:rPr>
        <w:t>№ С 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491 714,7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491 714,7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491 714,7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175 828,4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 әзірлеуге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234 763,7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81 122,6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бюджеттен аудандық маңызы бар қала, ауыл, ауылдық округ бюджеттерiне нысаналы трансферттер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Ақмола облысы Ақкөл аудандық мәслихатының 01.12.2023 </w:t>
      </w:r>
      <w:r>
        <w:rPr>
          <w:rFonts w:ascii="Times New Roman"/>
          <w:b w:val="false"/>
          <w:i w:val="false"/>
          <w:color w:val="ff0000"/>
          <w:sz w:val="28"/>
        </w:rPr>
        <w:t>№ С 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162 427,6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162 427,6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155 037,6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қызметін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пайдалану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