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358a" w14:textId="7513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қала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2022 жылғы 22 желтоқсандағы № 7С-22/2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13 527 065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7 808 495,5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44 796,5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5 620 170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13 972 463,2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- 241 372,5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251 666,5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16 069,7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16 069,7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- 220 095,4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220 095,4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қалалық мәслихатының 29.11.2023 </w:t>
      </w:r>
      <w:r>
        <w:rPr>
          <w:rFonts w:ascii="Times New Roman"/>
          <w:b w:val="false"/>
          <w:i w:val="false"/>
          <w:color w:val="000000"/>
          <w:sz w:val="28"/>
        </w:rPr>
        <w:t>№ 8С-8/2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қала бюджетінде облыстық бюджетке берілетін 2 582 030 мың теңге сомасында бюджеттік алулар көзделгені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қала бюджетінің түсімдер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қала бюджетінде қалалық бюджеттен кенттердің, ауылдардың және ауылдық округтің бюджеттеріне берілетін 287 042 мың теңге сома субвенциялар көлемдері көзделгені есепке алынсын, соның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кенті – 46 751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Бестөбе кенті – 32 629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Заводской кенті – 38 544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Шаңтөбе кенті – 38 374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ауылы – 44 083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Изобильный ауылы – 29 631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Қырық құдық ауылы – 33 727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ауылдық округі – 23 303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Қаланың жергілікті атқарушы органының 2023 жылға арналған резерві 125 296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Степногорск қалалық мәслихатының 29.11.2023 </w:t>
      </w:r>
      <w:r>
        <w:rPr>
          <w:rFonts w:ascii="Times New Roman"/>
          <w:b w:val="false"/>
          <w:i w:val="false"/>
          <w:color w:val="ff0000"/>
          <w:sz w:val="28"/>
        </w:rPr>
        <w:t>№ 8С-8/2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7 808 495,5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1 423 907,4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4 129 801,9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4 129 801,9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1 371 183,1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1 243 249,2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5 620 041,8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5 620 041,8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13 972 463,2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333 659,6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1 878,8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1 090 892,1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606 243,6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241 512,1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89 674,4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640 229,3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23 622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- 241 372,5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16 069,7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- 220 095,4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мақсатындамүліктібағалаудыжүргізу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мақсатындамүліктібағалаудыжүргізу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сұру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44 424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орталықтарын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тілдердідамыту, денешынықтыру және спорт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"Горняк" орталық мәдениет сарайы ғимаратын күрделі жөндеуге (терезе және витраж блоктарын ауыстыру)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"Горняк" орталық мәдениет сарайы ғимаратының ерлер дәретханаларын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"Рауан" мәдениет үйі ғимаратының үй-жайларын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"Рауан" мәдениет үйі ғимаратының дайындық залын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Изобильное ауылы клубының жылыту жүйесін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 мәдениет үйі ғимаратының кабинеттерін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мәдениет үйі ғимаратының кабинеттерін ағымдағы жөндеуге. Ішкі есіктерді ауыстыру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мәдениет үйі ғимаратының кабинеттерін ағымдағы жөндеуге. Терезелерді ауыстыру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Шантөбе кентінің "Горняк" мәдениет үйінің бірінші қабатының кіру тобы мен фойесін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Шантөбе кентінің "Горняк" мәдениет үйінің бірінші қабатындағы дәліздер мен дәретханаларды, көркемсурет шеберханасын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металл трибунаны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Степногорск қаласы, Заводской кентінде спорт алаңын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жабық хоккей кортын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қаласының Бестөбе кентінде дене шынықтыру-сауықтыру кешенін салуға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 салуға (5-кезең) Түзету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 салуға (6-кезең)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 қырық бес пәтерлі тұрғын үйге сумен жабдықтау, кәріз, жылумен жабдықтау және абаттандыру желісін салуға (2-кезең)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Степногорск қаласында қырық бес пәтерлі тұрғын үйге сыртқы электр жарықтандыру желілерін салуға және аумақты абаттандыруға (5-кезең)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Степногорск қаласында қырық бес пәтерлі тұрғын үйге сыртқы электр жарықтандыру желілерін салуға және аумақты абаттандыруға (6-кезең)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қаласының "Солнечный" шағын ауданының жеке тұрғын үй құрылысы объектілеріне инженерлік инфрақұрылым салуға. Электрмен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Степногорск қаласында қырық бес пәтерлі тұрғын үйге жылумен жабдықтау желілерін салуға, аумақты абаттандыруға (1-кезең)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Шантөбе кентінде сумен жабдықтау желілерін қайта жаңартуға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Степногорск қаласындағы Мира көшесінен 20-шы шағын ауданға дейін Новосібір көшесі автомобиль жолын қайта жаңартуға (Сары Арқа көшесінен 20-шы шағын ауданға дейін 2-кезек)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"Пригородный шағын ауданынан Степногорск қаласындағы Ақсу өзені арқылы өтетін көпірге дейінгі автомобиль жолының учаскесін реконструкциялау" мемлекеттік сараптамасынан өтіп, жобалау-сметалық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Степногорск қаласындағы Степная көшесінен 20-шы шағын ауданға дейінгі Степная көшесіндегі автожолды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Қарабұлақ ауылы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ауылы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аула аумақтарын абаттандыруға, "Пригородный" шағын ауданының ауласы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аула аумақтарын абаттандыруға, 5 шағын ауданның ауласы, № 25, 27, 28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аула аумақтарын абаттандыруға, 2 шағын ауданның ауласы, № 21-24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аула аумағын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Байқоңыс ауылының аула аумағын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ауылының аула аумағын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Шантөбе кентінің аумағында көпфункционалды балалар алаңын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аула аумағын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объектілерін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қаласында кондоминиум объектілерін тіркеуге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кентішілік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Байқоңыс ауылы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Ақсу, Заводской кенттері арқылы өтетін жолды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Ақсу кентіндегі Алтынтау көшесінен Рахымжан Қошқарбаев көшесіне дейінгі 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Шантөбе кенті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жолаушылар тасымалын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3 779 096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