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ff87" w14:textId="e87f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2021 жылғы 23 желтоқсандағы № 7С-11/2 "2022-2024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2022 жылғы 29 маусымдағы № 7С-15/2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"2022-2024 жылдарға арналған қала бюджеті туралы" 2021 жылғы 23 желтоқсандағы № 7С-11/2 (Нормативтік құқықтық актілерді мемлекеттік тіркеу тізілімінде № 26104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10 278 356,9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4 763 269,9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31 961,6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5 447 434,4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11 352 423,5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- 176 994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195 372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36 000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- 933 072,6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933 072,6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10 278 356,9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4 763 269,9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5 447 434,4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5 447 225,8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5 447 225,8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11 352 423,5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2 704 870,4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- 933 072,6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933 072,6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азық-түлік-тұрмыстық жиынтықтарымен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(кресло-арбалар) қамтамасыз етуге, техникалық көмекші (орнын толтырушы) құралдарды кеңейтуге, Брайль қарпімен ақпаратты енгізу-шығара отырып, сөйлеу синтезі бар портотивті тифлокомпьютермен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Санаториялық-курорттық емделуге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арнаулы әлеуметтік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жартылай субсидиялауға және жастар тәжірибесіне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 гранттар, соның ішінде NEET санатындағы жастарға, аз қамтылған көпбалалы отбасылар мүшелеріне, аз қамтылған еңбекке қабілетті мүгедектерге гранттар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шығыстарын өтеу бойынша субсидияларға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орталықтарында әлеуметтік жұмыс жөніндегі кеңесшілер мен көмекшілерді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 бойынша 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біржолғы материалдық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ұрыс қимылдарының ардагерлеріне бір жолғы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"Серебрянный возраст" жобасы бойынша 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тілдердідамыту, денешынықтыру және спорт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Бестөбе кентіндегі "Рауан" МҮ ғимаратының көрермендер залын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жылумен жабдықтау желілерін салуға, аумақты абаттандыруға (1-кезең)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сумен жабдықтау, кәріз, жылумен жабдықтау желілерін салуға және абаттандыруға (2- 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сыртқы электр жарықтандыру желілерін салуға және аумақты абаттандыруға (5-кезең)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сумен жабдықтау, кәріз, жылумен жабдықтау, электрмен жабдықтау желілерін салуға (5- 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сумен жабдықтау, кәріз, жылумен жабдықтау, электрмен жабдықтау желілерін салуға (6- 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сыртқы электр жарықтандыру желілерін салуға және аумақты абаттандыруға (6- 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 салу объектісі бойынша жобалау-сметалық құжаттаманы қайта қолдану жобасын байланыстыру (7-кезең)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 салу объектісі бойынша жобалау-сметалық құжаттаманы қайта қолдану жобасын байланыстыру (8-кезең)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Степногорск қаласында қырық бес пәтерлі тұрғын үйге сумен жабдықтау, кәріз, жылумен жабдықтау, электрмен жабдықтау желілерін салуға жобалау-сметалық құжаттама әзірлеуге (7-кезең)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Степногорск қаласында қырық бес пәтерлі тұрғын үйге сумен жабдықтау, кәріз, жылумен жабдықтау, электрмен жабдықтау желілерін салуға жобалау-сметалық құжаттама әзірлеуге (8-кезең)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қаласының "Солнечный" шағын ауданының жеке тұрғын үй құрылысы объектілеріне инженерлік инфрақұрылым салуға. Электрмен жабдықтау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75 391,5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Қырық құдық ауылында мал қорымын салу, ведомстводан тыс кешенді сараптама жүргізумен қайта қолдану жобасын байланыстыру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жер қатынастары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активтер және сатып алу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кәріздік тазарту станциясын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1 және 2 көтеру сорғы станцияларын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тазалау станциясын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Новокронштадтка селосында ауыз су құбыры құдықтарын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Шаңтөбе кенті Горький көшесіндегі коммуникацияларды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қаласының Сілеті су қоймасының 1-2 көтергішінің сорғы станцияларын қайта жаңарту, ведомстводан тыс кешенді сараптамадан өткізе отырып, жобалау-сметалық құжаттамасын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қаласының кәріз жүйесін қайта жаңарту, ведомстводан тыс кешенді сараптамадан өткізе отырып, жобалау-сметалық құжаттаманы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Изобильное ауылының сумен жабдықтау желілерін салуға ведомстводан тыс кешенді сараптамадан өткізе отырып, жобалау-сметалық құжаттаманы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қаласына дейін 305 шоқысынан ЖТБЖ магистралды сумен жабдықтау жүйесін қайта құруға ведомстводан тыс кешенді сараптамадан өткізе отырып, 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қаласындағы Мира көшесінен 20-шағын ауданға дейін Новосибирск көшесі автомобиль жолын қайта жаңартуға (Мира көшесінен Сарыарқа көшесіне дейін 1-кезек)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"Новосібір көшесі Бейбітшілік көшесінен 20 шағын ауданға дейін автомобиль жолын қайта жаңарту" жобасын түзетуге 2-кезек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автомобиль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Ақсу, Заводской кенттері арқылы өтетін жолды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Қарабұлақ селосы көшелерінің асфальтбетон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кентіндегі Рысты Шотбаев, Береке, Ыбырай Алтынсарин, Амангелді Иманов және Күләш Байсейітова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Алтынтау көшесінен Рақымжан Қошқарбаев көшесіне дейінгі жолдарды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 көшелерінің асфальтбетон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Қырық құдық селосы көшелерінің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төрт аула аумағын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"Степногорск-водоканал" шаруашылық жүргізу құқығындағы мемлекеттік коммуналдық кәсіпорнының жарғылық капиталын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Целиноград көшесіне шығатын Сары Арқа көшесі жолын қайта жаңартуға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Шаңтөбе кентіндегі Горняк ПИК қазандығынан жылу желісінің учаскелерін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қаласындағы Парковая көшесінен 20 шағын ауданға дейінгі Степная көшесіндегі автожолды қайта жаңартуға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3 328 135,8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