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0158" w14:textId="2090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2021 жылғы 28 желтоқсандағы № С-13/14 "2022-2024 жылдарға арналған Краснояр ауылдық округі және Станционный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31 наурыздағы № С-15/11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"2022-2024 жылдарға арналған Краснояр ауылдық округі және Станционный кентінің бюджеттері туралы" 2021 жылғы 28 желтоқсандағы № С-13/14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Краснояр ауылдық округінің бюджеті тиісінше 1, 1-1 және 1-2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382 731,1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352 515,1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392 881,9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-10 150,8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10 150,8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2022–2024 жылдарға арналған Станционный кентінің бюджеті тиісінше 2, 2-1 және 2-2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-2 173,4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2 173,4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С-15/11шешіміне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кент, ауылдық округ бюджетіне жоғары тұрған бюджеттен ағымдағы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 ауылдық округі әкімінің аппаратын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