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d7963" w14:textId="50d79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2021 жылғы 24 желтоқсандағы № С-13/2 "2022-2024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2022 жылғы 18 тамыздағы № С-20/5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"2022-2024 жылдарға арналған қалалық бюджеті туралы" 2021 жылғы 24 желтоқсандағы № С-13/2 (Нормативтік құқықтық актілерді мемлекеттік тіркеу тізілімінде № 26050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қалалық бюджеті тиісінше 1, 2 және 3-қосымшаларға сәйкес, оның ішінде 2022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39 213 844,7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27 180 878,0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204 429,0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3 111 225,0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8 717 312,7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38 464 315,1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- 158 241,0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55 134,0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213 375,0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296 573,6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296 573,6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611 197,0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-611 197,0 мың теңге";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337 626,1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14 310,9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мен көгалдандыруға 4 882,6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көшелерді жарықтандыруға 10 100,0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сумен жабдықтауды ұйымдастыруға 17 142,0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"Ауыл-Ел бесігі" жобасы шеңберінде ауылдық елді мекендердегі әлеуметтік және инженерлік инфрақұрылым бойынша іс-шараларды іске асыруға 291 190,6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12 144,7 мың теңге сомасында трансферттер, Станционный кентіне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әкімнің қызметін қамтамасыз ету жөніндегі қызметтер 642,0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санитарияны қамтамасыз етуге 2 319,7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абаттандыруға мен көгалдандыруға 9 183,0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371 987,0 мың теңге сомасында кент, ауылдық округ бюджетіне бюджеттік субвенциялар қарастырылғаны ескерілсін,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301 214,0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70 773,0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2022 жылға арналған қалалық бюджет шығындарында 461 036,8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145,7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253,3 мың теңге сомасында жылу, сумен жабдықтау және су бұру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387 665,3 мың теңге сомасында ішкі қарыздар есебінен Жұмыспен қамтудың жол картасы шеңберінде іс-шараларды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72 917,5 мың теңге сомасында ішкі қарыздар есебінен несиелік тұрғын үй құрылысына.";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Р.Калишев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39213844,7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27180878,0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1423157,7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9343433,0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14020235,3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13606766,3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249492,0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2651225,0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8717312,7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8717312,7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38 464 315,1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1 735 339,7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418 031,9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8 583,9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68 431,9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62 333,9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42 531,1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80 658,5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800 837,7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366 019,8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434 817,9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5 385 789,4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5 346 879,8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2 602 999,9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1 625 711,3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484 242,2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334 843,8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жұмыспен қамту, әлеуметтік бағдарламалар және азаматтық хал актілерін тіркеу бөлімі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153 145,0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393 287,6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6 499 172,3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2 651 808,4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2 251 137,4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объектілеріне техникалық паспорттар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855 806,5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144 155,8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298 917,0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2 356 758,6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578 678,8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1 136 050,1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16 392,4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625 637,3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689 732,8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154 004,6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71 954,5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81 081,9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397 963,1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112 385,1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112 285,1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2 178 541,0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1 329 630,0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1 143 520,4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601 396,1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17 075 970,7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33 904,8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6 811 954,0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462 791,1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- 158 241,0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- 611 197,0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1 228 925,0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1 163 207,0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1 027 486,0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58 395,0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Протездік-ортопедиялық, сурдотехникалық, тифлотехникалық құралдар, арнайы жүріп-тұру құралдары (кресло-арбалар), техникалық көмекшi (компенсаторлық) құралдары кеңейту, ақпаратты Брайль қарпімен енгізу/шығару арқылы сөйлеу синтезі бар портативтік тифлокомпьютер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129 047,0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ұлғайту, Spina bifida диагнозымен мүгедек балаларды бір реттік қолданылатын катетерлермен қамтамасыз 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маманының қызметін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мекемелер, үйде қызмет көрсету, уақытша болу ұйымдары, халықты жұмыспен қамту орталықтары жұмыскерлерінің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мәдениет, тілдерді дамыту, дене шынықтыру және спорт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31 812,0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мәслихатының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Мәслихаттар депутаттары қызметінің тиімділігін арттыруға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қ. Көктем ш.а. Солтүстігіне қарай ауданы 38,6га учаскеде бес көп пәтерлі тұрғын үйге сыртқы инженерлік желілер мен абаттандыру құрылысы (позиция А,Б,В,Г,Д) (Сыртқы газбен жабыдықтау желілері)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55 134,0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С-20/5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8 963 164,7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4 280 530,3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жұмыспен қамту, әлеуметтік бағдарламалар және азаматтық хал актілерін тіркеу бөлімі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318 864,8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"Инватакси" қызметін дамытуға мемлекеттік әлеуметтік тапсырысты орналастыру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қандастар үшін тұрғын үйді жалдау (жалға алу) бойынша демеу-қаржы шығындарын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дамытуға "Алғашқы жұмыс орны" жобасы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Нәтижелі жұмыспен қамтуды дамытуға "Ұрпақтар келісімшарты" жобасы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жөніндегі консультанттар мен ассистенттерді еңгізуге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Ауғанстаннан кеңес әскерлерін шығару күнін мерекелеуге Ауған соғысының ардагерлеріне біржолғы әлеуметтік көмек толеуге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13 937,0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соғысындағы Жеңіс Күніне орай басқа мемлекеттер аумағындағы ұрыс қимылдарының ардагерлеріне біржолғы әлеуметтік көмекке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 жоспарлау модулінің бірыңғай ақпараттық алаңын енгізуге берілетін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Отбасыларды қолдау жөніндегі орталықтарды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2 251 721,5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аналарға және көпбалалы отбасылардын балаларына 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Абай-Тәшенов-Әуелбеков-Ғабдуллин көшелерінің шекарасындағы аула аумақтарын күрделі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144 227,0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мемлекеттiк қажеттiлiктер үшiн жер учаскелерiн және жылжымайтын мүлiктi алып қою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189 326,0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көшелері мен алаңдарын күтіп ұстау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92 471,4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жөндеу ПС 35/110 Кв (Нұрлы көш)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100 375,3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коммуналдық мүлікті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190 673,8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СТҒ көлденең тұндырғыштарды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Жайляу шығын ауданында көлемі 250 м3 болатын 4 пайдаланылмайтын ТСР тазарту және гидрооқшаулау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Құмның сүзгі тиеуін ОСВ ауыстыра отырып, 6 жылдам сүзгіні ағымдағы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тереңдігі 100м 6 ұңғыманы бұрғылау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Яр ауылында V 50 м3 су мұнарасын ағымдағы жөндеу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 аумағында Қылшақты өзені арқылы автомобиль көпірін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42 421,0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Көшетау қаласындағы Бейбітшілік шағын ауданындағы жолды орташа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жолаушылар тасымалын субсидиялау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697 911,0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көше-жол желілерін орташа және ағымдағы жөндеу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қ. КҚТҮ төлқұжаттау" АЖ енгізу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жер қатынастары, сәулет және қала құрылысы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бас жоспарын әзірлеу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228 478,0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қаржы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1 475 155,0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3 262 991,4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255 176,0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726 042,0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Кенесары көшесінен қан орталығына дейін Қопа көлінің жағалауын салу (1-кезек, қан орталығына бұрылудан Қылшақты өзені арқылы өтетін көпірге дейінгі учаске)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Қан орталығынан Ескі аэропортқа дейін Қопа көлінің жағалауымен жағажай аймағы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ескі әуежайдан бастап Сарыарқа шағын ауданына днйін Қопа көлінің жағалауы бойындағы жағалау аймағының құрылысы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128 399,0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қаласындағы Уәлиханов көшесінен Бейбітшілік шағын ауданының жолдарын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168 857,0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Қылшақты өзені арқылы Сүлейменов көшесі бойындағы автомобиль жолының көпірін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187 386,9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Астана-Петропавл автожолында 300 п/м кірме жолын орнатумен қиылыс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"Ақмола облысы Көкшетау қ. Кенесары көшесінен қан орталығына бұрылысқа дейінгі Қопа көлінің жағалауына бойлай жол салуға (Қылшақты ө. өтетін көпірден Сағдиев көшесіне дейін 2-кезек; Сағдиев көшесінен Кенесары көшесіне дейін 3-кезек)" ЖСҚ әзірлеу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59 583,1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2 281 773,4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су тазарту ғимараттарын қайта жаңарту және кеңейту,"Көкшетау қаласы су тазарту ғимараттарын қайта жаңарту және кеңейту " 2-ші іске қосу кешені (СТҒ)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855 306,5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Әуэзов көшесінде (Пушкин-Ғабдуллин көшелерінің учаскесінде) магистралды инженерлік жылумен жабдықтау желілерін қайта жаңарту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Байкен Әшімов көшесі бойымен (Қ.Сәтпаев көшесінен М. Ғабдуллин көшесіне дейін) ТМ-1 ТК-8 ден ТК11-А дейін 2ДУ700-ден 2ДУ700-ге дейін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212 448,1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НПС-2-ден ТК-2-5 2Ду 700-ден 2ДУ 1000 мм-ге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З.Темірбеков көшесі бойынша (Ш. Құдайбердиев көшесінен Байкен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магистралды инженерлік желілер салу (ауданы 38,6 га учаскеде). НПС-2 қайта құру.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№1, №9А шағын ауданында қырық пәтерлі бес тұрғын үйдің (байлау) құрылысы (3-позиция)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104 089,0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Көктем шағын ауданының солтүстігіне қарай алаңы 38,6 га учаскеде сегіз көппәтерлі тұрғын үй салу (байланыстыру) "(сыртқы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учаскеде 8 көппәтерлі тұрғын үй салу (байлау) (1-позиция)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19 014,0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ауданы 38,6 га учаскеде 8 көппәтерлі тұрғын үй салу (байлау) (8-позиция)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77 480,0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бес қабатты көппәтерлі тұрғын үй салу (1-позиция) (сметалық құжаттамасымен)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үйлерге сыртқы инженерлік желілер салу (Абаттандыру, электрмен жарықтандыру, телефондандыру)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68 472,0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5 қабатты тұрғын үйге (1,2,3 кез.) аббатандыру, сыртқы жарықтандыру және телефондыру желілерін салу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42 179,0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Станционный кентіндегі ішкі кварталдық инженерлік желілер (ауданы 514 және 60га учаскеде электрмен жабдықтау) құрылысы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Көктем шағын ауданының солтүстігіне қарай ауданы 38,6 га учаскеде сегіз көппәтерлі тұрғын үй салу (4-позиция) "(сыртқы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42 578,8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көппәтерлі тұрғын үй салу (5-позиция) "(сыртқы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(2-позиция) тұрғын үй кешенінің құрылысы (байланыстыру) (ауданы 38,6 га учаскеде) (сыртқы инженерлік желілерсіз). Түзету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17 691,5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Көктем шағын ауданының солтүстігіне қарай көп пәтерлі 5 қабатты тұрғын үй (2-позиция) салу (сыртқы инженерлік желілерсіз)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89 267,4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№2 Темірбеков көшесінде жапсарлас салынған паркингі бар 292 пәтерлі тұрғын үйге инженерлік желілер салу және абаттандыру (Гагарин көшесінде кәріз коллекторын салу)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76 057,9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қаласының Көктем шағын ауданының солтүстігіндегі 38, 6 га жер участігінде сегіз көп пәтерлі тұрғын үйлердің (байлау) құрылысы (позиция 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55 352,6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тұрғын үй кешендеріне сыртқы инженерлік желілерді салу және абаттандыру жылумен жабдықтау желілері" (1,2,3 позиция)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тұрғын үй кешендеріне сыртқы инженерлік желілер салу және абаттандыру (1,2,3 позиция) электр жарығы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тұрғын үй кешендеріне сыртқы инженерлік желілерді салу және абаттандыру (1,2,3 позиция) "абаттандыру және сыртқы телефондандыру желілері"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21 958,5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1 419 643,0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