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869f1" w14:textId="c0869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арналған ауылдық елді мекендерге жұмыс істеу және тұруға келген денсаулық сақтау, білім беру, әлеуметтік қамсыздандыру, мәдениет, спорт және агроөнеркәсіптік кешен саласындағы мамандарға, Краснояр ауылдық округі әкімі аппаратының мемлекеттік қызметшілеріне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Көкшетау қалалық мәслихатының 2022 жылғы 24 мамырдағы № С-18/2 шешімі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Республикасының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көрсету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тіркелген) сәйкес, Көкшетау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1. 2022 жылға арналған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Краснояр ауылдық округі әкімі аппаратының мемлекеттік қызметшілеріне көрсетілсін:</w:t>
      </w:r>
    </w:p>
    <w:bookmarkEnd w:id="1"/>
    <w:bookmarkStart w:name="z3"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5"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Жетінші шақырылған</w:t>
            </w:r>
          </w:p>
          <w:p>
            <w:pPr>
              <w:spacing w:after="20"/>
              <w:ind w:left="20"/>
              <w:jc w:val="both"/>
            </w:pPr>
          </w:p>
          <w:p>
            <w:pPr>
              <w:spacing w:after="20"/>
              <w:ind w:left="20"/>
              <w:jc w:val="both"/>
            </w:pPr>
            <w:r>
              <w:rPr>
                <w:rFonts w:ascii="Times New Roman"/>
                <w:b w:val="false"/>
                <w:i/>
                <w:color w:val="000000"/>
                <w:sz w:val="20"/>
              </w:rPr>
              <w:t>Көкшетау қалалық</w:t>
            </w: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Р.Калишев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