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2c18" w14:textId="85c2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2022 жылғы 13 желтоқсандағы № 7С-23-2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Ақмола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556 983 831,4 мың теңге, оның ішінде:</w:t>
      </w:r>
    </w:p>
    <w:p>
      <w:pPr>
        <w:spacing w:after="0"/>
        <w:ind w:left="0"/>
        <w:jc w:val="both"/>
      </w:pPr>
      <w:r>
        <w:rPr>
          <w:rFonts w:ascii="Times New Roman"/>
          <w:b w:val="false"/>
          <w:i w:val="false"/>
          <w:color w:val="000000"/>
          <w:sz w:val="28"/>
        </w:rPr>
        <w:t>
      салықтық түсімдер – 68 954 570,5 мың теңге;</w:t>
      </w:r>
    </w:p>
    <w:p>
      <w:pPr>
        <w:spacing w:after="0"/>
        <w:ind w:left="0"/>
        <w:jc w:val="both"/>
      </w:pPr>
      <w:r>
        <w:rPr>
          <w:rFonts w:ascii="Times New Roman"/>
          <w:b w:val="false"/>
          <w:i w:val="false"/>
          <w:color w:val="000000"/>
          <w:sz w:val="28"/>
        </w:rPr>
        <w:t>
      салықтық емес түсімдер – 9 156 476,4 мың теңге;</w:t>
      </w:r>
    </w:p>
    <w:p>
      <w:pPr>
        <w:spacing w:after="0"/>
        <w:ind w:left="0"/>
        <w:jc w:val="both"/>
      </w:pPr>
      <w:r>
        <w:rPr>
          <w:rFonts w:ascii="Times New Roman"/>
          <w:b w:val="false"/>
          <w:i w:val="false"/>
          <w:color w:val="000000"/>
          <w:sz w:val="28"/>
        </w:rPr>
        <w:t>
      негізгі капиталды сатудан түсетін түсімдер – 97 714,1 мың тенге;</w:t>
      </w:r>
    </w:p>
    <w:p>
      <w:pPr>
        <w:spacing w:after="0"/>
        <w:ind w:left="0"/>
        <w:jc w:val="both"/>
      </w:pPr>
      <w:r>
        <w:rPr>
          <w:rFonts w:ascii="Times New Roman"/>
          <w:b w:val="false"/>
          <w:i w:val="false"/>
          <w:color w:val="000000"/>
          <w:sz w:val="28"/>
        </w:rPr>
        <w:t>
      трансферттер түсімі – 478 775 070,4 мың теңге;</w:t>
      </w:r>
    </w:p>
    <w:p>
      <w:pPr>
        <w:spacing w:after="0"/>
        <w:ind w:left="0"/>
        <w:jc w:val="both"/>
      </w:pPr>
      <w:r>
        <w:rPr>
          <w:rFonts w:ascii="Times New Roman"/>
          <w:b w:val="false"/>
          <w:i w:val="false"/>
          <w:color w:val="000000"/>
          <w:sz w:val="28"/>
        </w:rPr>
        <w:t>
      2) шығындар – 559 749 108,4 мың теңге;</w:t>
      </w:r>
    </w:p>
    <w:p>
      <w:pPr>
        <w:spacing w:after="0"/>
        <w:ind w:left="0"/>
        <w:jc w:val="both"/>
      </w:pPr>
      <w:r>
        <w:rPr>
          <w:rFonts w:ascii="Times New Roman"/>
          <w:b w:val="false"/>
          <w:i w:val="false"/>
          <w:color w:val="000000"/>
          <w:sz w:val="28"/>
        </w:rPr>
        <w:t>
      3) таза бюджеттік кредиттеу – 16 958 033,7 мың теңге, оның ішінде:</w:t>
      </w:r>
    </w:p>
    <w:p>
      <w:pPr>
        <w:spacing w:after="0"/>
        <w:ind w:left="0"/>
        <w:jc w:val="both"/>
      </w:pPr>
      <w:r>
        <w:rPr>
          <w:rFonts w:ascii="Times New Roman"/>
          <w:b w:val="false"/>
          <w:i w:val="false"/>
          <w:color w:val="000000"/>
          <w:sz w:val="28"/>
        </w:rPr>
        <w:t>
      бюджеттік кредиттер – 24 886 214,0 мың теңге;</w:t>
      </w:r>
    </w:p>
    <w:p>
      <w:pPr>
        <w:spacing w:after="0"/>
        <w:ind w:left="0"/>
        <w:jc w:val="both"/>
      </w:pPr>
      <w:r>
        <w:rPr>
          <w:rFonts w:ascii="Times New Roman"/>
          <w:b w:val="false"/>
          <w:i w:val="false"/>
          <w:color w:val="000000"/>
          <w:sz w:val="28"/>
        </w:rPr>
        <w:t>
      бюджеттік кредиттерді өтеу – 7 928 180,3 мың теңге;</w:t>
      </w:r>
    </w:p>
    <w:p>
      <w:pPr>
        <w:spacing w:after="0"/>
        <w:ind w:left="0"/>
        <w:jc w:val="both"/>
      </w:pPr>
      <w:r>
        <w:rPr>
          <w:rFonts w:ascii="Times New Roman"/>
          <w:b w:val="false"/>
          <w:i w:val="false"/>
          <w:color w:val="000000"/>
          <w:sz w:val="28"/>
        </w:rPr>
        <w:t>
      4) қаржы активтерiмен операциялар бойынша сальдо – -9 310,8 мың теңге, оның ішінде:</w:t>
      </w:r>
    </w:p>
    <w:p>
      <w:pPr>
        <w:spacing w:after="0"/>
        <w:ind w:left="0"/>
        <w:jc w:val="both"/>
      </w:pPr>
      <w:r>
        <w:rPr>
          <w:rFonts w:ascii="Times New Roman"/>
          <w:b w:val="false"/>
          <w:i w:val="false"/>
          <w:color w:val="000000"/>
          <w:sz w:val="28"/>
        </w:rPr>
        <w:t>
      мемлекеттің қаржы активтерін сатудан түсетін түсімдер - 9 310,8 мың теңге;</w:t>
      </w:r>
    </w:p>
    <w:p>
      <w:pPr>
        <w:spacing w:after="0"/>
        <w:ind w:left="0"/>
        <w:jc w:val="both"/>
      </w:pPr>
      <w:r>
        <w:rPr>
          <w:rFonts w:ascii="Times New Roman"/>
          <w:b w:val="false"/>
          <w:i w:val="false"/>
          <w:color w:val="000000"/>
          <w:sz w:val="28"/>
        </w:rPr>
        <w:t>
      5) бюджет тапшылығы (профициті) – -19 713 999,9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19 713 999,9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22.11.2023 </w:t>
      </w:r>
      <w:r>
        <w:rPr>
          <w:rFonts w:ascii="Times New Roman"/>
          <w:b w:val="false"/>
          <w:i w:val="false"/>
          <w:color w:val="000000"/>
          <w:sz w:val="28"/>
        </w:rPr>
        <w:t>№ 8С-6-2</w:t>
      </w:r>
      <w:r>
        <w:rPr>
          <w:rFonts w:ascii="Times New Roman"/>
          <w:b w:val="false"/>
          <w:i w:val="false"/>
          <w:color w:val="ff0000"/>
          <w:sz w:val="28"/>
        </w:rPr>
        <w:t xml:space="preserve"> (01.01.2023 бастап қолданысқа енгiзiледi)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бюджетке және аудандық (облыстық маңызы бар қалалардың) бюджеттерге кірістерді бөлудің нормативтері келесі мөлшерде белгіленсін:</w:t>
      </w:r>
    </w:p>
    <w:bookmarkEnd w:id="2"/>
    <w:p>
      <w:pPr>
        <w:spacing w:after="0"/>
        <w:ind w:left="0"/>
        <w:jc w:val="both"/>
      </w:pPr>
      <w:r>
        <w:rPr>
          <w:rFonts w:ascii="Times New Roman"/>
          <w:b w:val="false"/>
          <w:i w:val="false"/>
          <w:color w:val="000000"/>
          <w:sz w:val="28"/>
        </w:rPr>
        <w:t>
      1)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2) аудандық (облыстық маңызы бар қалалардың) бюджеттерге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3) облыстық бюджетке төлем көзінен салық салынатын табыстардан ұсталатын жеке табыс салығы бойынша – 100 %;</w:t>
      </w:r>
    </w:p>
    <w:p>
      <w:pPr>
        <w:spacing w:after="0"/>
        <w:ind w:left="0"/>
        <w:jc w:val="both"/>
      </w:pPr>
      <w:r>
        <w:rPr>
          <w:rFonts w:ascii="Times New Roman"/>
          <w:b w:val="false"/>
          <w:i w:val="false"/>
          <w:color w:val="000000"/>
          <w:sz w:val="28"/>
        </w:rPr>
        <w:t>
      4) аудандық (облыстық маңызы бар қалалардың) бюджеттеріне төлем көзінен салық салынбайтын табыстардан ұсталатын жеке табыс салығы бойынша – 100 %;</w:t>
      </w:r>
    </w:p>
    <w:p>
      <w:pPr>
        <w:spacing w:after="0"/>
        <w:ind w:left="0"/>
        <w:jc w:val="both"/>
      </w:pPr>
      <w:r>
        <w:rPr>
          <w:rFonts w:ascii="Times New Roman"/>
          <w:b w:val="false"/>
          <w:i w:val="false"/>
          <w:color w:val="000000"/>
          <w:sz w:val="28"/>
        </w:rPr>
        <w:t>
      5) аудандық (облыстық маңызы бар қалалардың) бюджеттеріне төлем көзінен салық салынбайтын шетелдік азаматтар табыстарынан ұсталатын жеке табыс салығы бойынша – 100 %;</w:t>
      </w:r>
    </w:p>
    <w:p>
      <w:pPr>
        <w:spacing w:after="0"/>
        <w:ind w:left="0"/>
        <w:jc w:val="both"/>
      </w:pPr>
      <w:r>
        <w:rPr>
          <w:rFonts w:ascii="Times New Roman"/>
          <w:b w:val="false"/>
          <w:i w:val="false"/>
          <w:color w:val="000000"/>
          <w:sz w:val="28"/>
        </w:rPr>
        <w:t>
      6) аудандық (облыстық маңызы бар қалалардың) бюджеттеріне әлеуметтік салық бойынша – 100 %;</w:t>
      </w:r>
    </w:p>
    <w:p>
      <w:pPr>
        <w:spacing w:after="0"/>
        <w:ind w:left="0"/>
        <w:jc w:val="both"/>
      </w:pPr>
      <w:r>
        <w:rPr>
          <w:rFonts w:ascii="Times New Roman"/>
          <w:b w:val="false"/>
          <w:i w:val="false"/>
          <w:color w:val="000000"/>
          <w:sz w:val="28"/>
        </w:rPr>
        <w:t>
      7) облыстық бюджетке өңірдің әлеуметтік-экономикалық дамуы мен оның инфрақұрылымын дамытуға жер қойнауын пайдаланушылардың аударымдары бойынша – 100 %.</w:t>
      </w:r>
    </w:p>
    <w:bookmarkStart w:name="z4" w:id="3"/>
    <w:p>
      <w:pPr>
        <w:spacing w:after="0"/>
        <w:ind w:left="0"/>
        <w:jc w:val="both"/>
      </w:pPr>
      <w:r>
        <w:rPr>
          <w:rFonts w:ascii="Times New Roman"/>
          <w:b w:val="false"/>
          <w:i w:val="false"/>
          <w:color w:val="000000"/>
          <w:sz w:val="28"/>
        </w:rPr>
        <w:t>
      3. 2023 жылға арналған облыстық бюджетте аудандардың (облыстық маңызы бар қалалардың) бюджеттеріне 34 007 087 мың теңге сомасында бюджеттік алып қоюлардың қарастырылғаны ескерілсін, оның iшiнде: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2 582 030</w:t>
            </w:r>
          </w:p>
          <w:p>
            <w:pPr>
              <w:spacing w:after="20"/>
              <w:ind w:left="20"/>
              <w:jc w:val="both"/>
            </w:pPr>
            <w:r>
              <w:rPr>
                <w:rFonts w:ascii="Times New Roman"/>
                <w:b w:val="false"/>
                <w:i w:val="false"/>
                <w:color w:val="000000"/>
                <w:sz w:val="20"/>
              </w:rPr>
              <w:t>
28 286 976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мың теңге.</w:t>
            </w:r>
          </w:p>
        </w:tc>
      </w:tr>
    </w:tbl>
    <w:bookmarkStart w:name="z5" w:id="4"/>
    <w:p>
      <w:pPr>
        <w:spacing w:after="0"/>
        <w:ind w:left="0"/>
        <w:jc w:val="both"/>
      </w:pPr>
      <w:r>
        <w:rPr>
          <w:rFonts w:ascii="Times New Roman"/>
          <w:b w:val="false"/>
          <w:i w:val="false"/>
          <w:color w:val="000000"/>
          <w:sz w:val="28"/>
        </w:rPr>
        <w:t>
      4. 2023 жылға арналған облыстық бюджетте аудандардың (облыстық маңызы бар қалалардың) бюджеттеріне облыстық бюджеттен берiлетiн 6 061 206 мың теңге сомасындағы субвенциялар көлемi көзделгені ескерілсін, оның iшiнде: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574 402</w:t>
            </w:r>
          </w:p>
          <w:p>
            <w:pPr>
              <w:spacing w:after="20"/>
              <w:ind w:left="20"/>
              <w:jc w:val="both"/>
            </w:pPr>
            <w:r>
              <w:rPr>
                <w:rFonts w:ascii="Times New Roman"/>
                <w:b w:val="false"/>
                <w:i w:val="false"/>
                <w:color w:val="000000"/>
                <w:sz w:val="20"/>
              </w:rPr>
              <w:t>
605 426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p>
            <w:pPr>
              <w:spacing w:after="20"/>
              <w:ind w:left="20"/>
              <w:jc w:val="both"/>
            </w:pPr>
            <w:r>
              <w:rPr>
                <w:rFonts w:ascii="Times New Roman"/>
                <w:b w:val="false"/>
                <w:i w:val="false"/>
                <w:color w:val="000000"/>
                <w:sz w:val="20"/>
              </w:rPr>
              <w:t>
554 077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 w:id="5"/>
    <w:p>
      <w:pPr>
        <w:spacing w:after="0"/>
        <w:ind w:left="0"/>
        <w:jc w:val="both"/>
      </w:pPr>
      <w:r>
        <w:rPr>
          <w:rFonts w:ascii="Times New Roman"/>
          <w:b w:val="false"/>
          <w:i w:val="false"/>
          <w:color w:val="000000"/>
          <w:sz w:val="28"/>
        </w:rPr>
        <w:t xml:space="preserve">
      5. 2023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7" w:id="6"/>
    <w:p>
      <w:pPr>
        <w:spacing w:after="0"/>
        <w:ind w:left="0"/>
        <w:jc w:val="both"/>
      </w:pPr>
      <w:r>
        <w:rPr>
          <w:rFonts w:ascii="Times New Roman"/>
          <w:b w:val="false"/>
          <w:i w:val="false"/>
          <w:color w:val="000000"/>
          <w:sz w:val="28"/>
        </w:rPr>
        <w:t xml:space="preserve">
      6. 2023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трансферттердің көзделгені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8" w:id="7"/>
    <w:p>
      <w:pPr>
        <w:spacing w:after="0"/>
        <w:ind w:left="0"/>
        <w:jc w:val="both"/>
      </w:pPr>
      <w:r>
        <w:rPr>
          <w:rFonts w:ascii="Times New Roman"/>
          <w:b w:val="false"/>
          <w:i w:val="false"/>
          <w:color w:val="000000"/>
          <w:sz w:val="28"/>
        </w:rPr>
        <w:t>
      7. 2023 жылға арналған облыстық жергілікті атқарушы органының резерві 244 279,2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облыстық мәслихатының 22.11.2023 </w:t>
      </w:r>
      <w:r>
        <w:rPr>
          <w:rFonts w:ascii="Times New Roman"/>
          <w:b w:val="false"/>
          <w:i w:val="false"/>
          <w:color w:val="000000"/>
          <w:sz w:val="28"/>
        </w:rPr>
        <w:t>№ 8С-6-2</w:t>
      </w:r>
      <w:r>
        <w:rPr>
          <w:rFonts w:ascii="Times New Roman"/>
          <w:b w:val="false"/>
          <w:i w:val="false"/>
          <w:color w:val="ff0000"/>
          <w:sz w:val="28"/>
        </w:rPr>
        <w:t xml:space="preserve"> (01.01.2023 бастап қолданысқа енгiзiледi)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2023 жылға арналған облыстық жергiлiктi атқарушы органы қарызының лимитi 132 553 104 мың теңге мөлшерінде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Ақмола облыстық мәслихатының 21.09.2023 </w:t>
      </w:r>
      <w:r>
        <w:rPr>
          <w:rFonts w:ascii="Times New Roman"/>
          <w:b w:val="false"/>
          <w:i w:val="false"/>
          <w:color w:val="000000"/>
          <w:sz w:val="28"/>
        </w:rPr>
        <w:t>№ 8С-5-3</w:t>
      </w:r>
      <w:r>
        <w:rPr>
          <w:rFonts w:ascii="Times New Roman"/>
          <w:b w:val="false"/>
          <w:i w:val="false"/>
          <w:color w:val="ff0000"/>
          <w:sz w:val="28"/>
        </w:rPr>
        <w:t xml:space="preserve"> (01.01.2023 бастап қолданысқа енгiзiледi) шешімімен.</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8-1. 2023 жылға арналған облыстық бюджетте 6 116 847,1 мың теңге сомасында қарыздарды өтеу қарастырылғаны ескерiлсiн, оның ішінде: жергілікті атқарушы органның борышын өтеу – 2 220 015,0 мың теңге, жергiлiктi атқарушы органның жоғары тұрған бюджет алдындағы борышын өтеу – 3 896 832,1 мың теңге.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8-1-тармағымен толықтырылды - Ақмола облыстық мәслихатының 11.04.2023 </w:t>
      </w:r>
      <w:r>
        <w:rPr>
          <w:rFonts w:ascii="Times New Roman"/>
          <w:b w:val="false"/>
          <w:i w:val="false"/>
          <w:color w:val="000000"/>
          <w:sz w:val="28"/>
        </w:rPr>
        <w:t>№ 8С-2-2</w:t>
      </w:r>
      <w:r>
        <w:rPr>
          <w:rFonts w:ascii="Times New Roman"/>
          <w:b w:val="false"/>
          <w:i w:val="false"/>
          <w:color w:val="ff0000"/>
          <w:sz w:val="28"/>
        </w:rPr>
        <w:t xml:space="preserve"> (01.01.2023 бастап қолданысқа енгiзiледi) шешімімен; жаңа редакцияда - Ақмола облыстық мәслихатының 22.11.2023 </w:t>
      </w:r>
      <w:r>
        <w:rPr>
          <w:rFonts w:ascii="Times New Roman"/>
          <w:b w:val="false"/>
          <w:i w:val="false"/>
          <w:color w:val="000000"/>
          <w:sz w:val="28"/>
        </w:rPr>
        <w:t>№ 8С-6-2</w:t>
      </w:r>
      <w:r>
        <w:rPr>
          <w:rFonts w:ascii="Times New Roman"/>
          <w:b w:val="false"/>
          <w:i w:val="false"/>
          <w:color w:val="ff0000"/>
          <w:sz w:val="28"/>
        </w:rPr>
        <w:t xml:space="preserve"> (01.01.2023 бастап қолданысқа енгiзiледi) шешімімен.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2023 жылға арналған облыстық бюджеттiң атқарылу процесiнде секвестрлеуге жатпайтын облыстық бюджеттiк бағдарламалардың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p>
    <w:bookmarkEnd w:id="10"/>
    <w:bookmarkStart w:name="z11" w:id="11"/>
    <w:p>
      <w:pPr>
        <w:spacing w:after="0"/>
        <w:ind w:left="0"/>
        <w:jc w:val="both"/>
      </w:pPr>
      <w:r>
        <w:rPr>
          <w:rFonts w:ascii="Times New Roman"/>
          <w:b w:val="false"/>
          <w:i w:val="false"/>
          <w:color w:val="000000"/>
          <w:sz w:val="28"/>
        </w:rPr>
        <w:t xml:space="preserve">
      10. 2023 жылға арналған аудандық (облыстық маңызы бар қалалардың) бюджеттердiң атқарылу процесінде секвестрлеуге жатпайтын аудандық (облыстық маңызы бар қалалардың) бюджет тік бағдарламалардың тiзбесi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11"/>
    <w:bookmarkStart w:name="z12" w:id="12"/>
    <w:p>
      <w:pPr>
        <w:spacing w:after="0"/>
        <w:ind w:left="0"/>
        <w:jc w:val="both"/>
      </w:pPr>
      <w:r>
        <w:rPr>
          <w:rFonts w:ascii="Times New Roman"/>
          <w:b w:val="false"/>
          <w:i w:val="false"/>
          <w:color w:val="000000"/>
          <w:sz w:val="28"/>
        </w:rPr>
        <w:t>
      11. Осы шешiм 2023 жылғы 1 қаңтардан бастап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Т.Жүнісов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2022 жылғы "13" желтоқсан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Қ.Дүзелбаев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2022 жылғы "13"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1-қосымша</w:t>
            </w:r>
          </w:p>
        </w:tc>
      </w:tr>
    </w:tbl>
    <w:bookmarkStart w:name="z14" w:id="13"/>
    <w:p>
      <w:pPr>
        <w:spacing w:after="0"/>
        <w:ind w:left="0"/>
        <w:jc w:val="left"/>
      </w:pPr>
      <w:r>
        <w:rPr>
          <w:rFonts w:ascii="Times New Roman"/>
          <w:b/>
          <w:i w:val="false"/>
          <w:color w:val="000000"/>
        </w:rPr>
        <w:t xml:space="preserve"> 2023 жылға арналған облыстық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22.11.2023 </w:t>
      </w:r>
      <w:r>
        <w:rPr>
          <w:rFonts w:ascii="Times New Roman"/>
          <w:b w:val="false"/>
          <w:i w:val="false"/>
          <w:color w:val="ff0000"/>
          <w:sz w:val="28"/>
        </w:rPr>
        <w:t>№ 8С-6-2</w:t>
      </w:r>
      <w:r>
        <w:rPr>
          <w:rFonts w:ascii="Times New Roman"/>
          <w:b w:val="false"/>
          <w:i w:val="false"/>
          <w:color w:val="ff0000"/>
          <w:sz w:val="28"/>
        </w:rPr>
        <w:t xml:space="preserve"> (01.01.2023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556 983 831,4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68 954 570,5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64 093 763,9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13 435 609,2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4 860 806,6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478 775 070,4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439 427 606,0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439 427 606,0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559 749 108,4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12 792 410,5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213 287 577,5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4 355 680,6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109 227 288,2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21 768 031,4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31 738 955,8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36 535 086,8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6 282 244,7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8 134 703,8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56 073 494,8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56 073 494,8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40 417 728,9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8 194 835,3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54 401 716,9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шұнқырларды)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47 036 507,0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76 638 686,0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76 638 686,0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42 882 749,4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18 536 917,7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16 958 033,7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19 713 999,9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2-қосымша</w:t>
            </w:r>
          </w:p>
        </w:tc>
      </w:tr>
    </w:tbl>
    <w:bookmarkStart w:name="z16" w:id="14"/>
    <w:p>
      <w:pPr>
        <w:spacing w:after="0"/>
        <w:ind w:left="0"/>
        <w:jc w:val="left"/>
      </w:pPr>
      <w:r>
        <w:rPr>
          <w:rFonts w:ascii="Times New Roman"/>
          <w:b/>
          <w:i w:val="false"/>
          <w:color w:val="000000"/>
        </w:rPr>
        <w:t xml:space="preserve"> 2024 жылға арналған облыстық бюджет</w:t>
      </w:r>
    </w:p>
    <w:bookmarkEnd w:id="14"/>
    <w:p>
      <w:pPr>
        <w:spacing w:after="0"/>
        <w:ind w:left="0"/>
        <w:jc w:val="both"/>
      </w:pPr>
      <w:r>
        <w:rPr>
          <w:rFonts w:ascii="Times New Roman"/>
          <w:b w:val="false"/>
          <w:i w:val="false"/>
          <w:color w:val="ff0000"/>
          <w:sz w:val="28"/>
        </w:rPr>
        <w:t xml:space="preserve">
      Ескерту. 2-қосымша жаңа редакцияда - Ақмола облыстық мәслихатының 22.11.2023 </w:t>
      </w:r>
      <w:r>
        <w:rPr>
          <w:rFonts w:ascii="Times New Roman"/>
          <w:b w:val="false"/>
          <w:i w:val="false"/>
          <w:color w:val="ff0000"/>
          <w:sz w:val="28"/>
        </w:rPr>
        <w:t>№ 8С-6-2</w:t>
      </w:r>
      <w:r>
        <w:rPr>
          <w:rFonts w:ascii="Times New Roman"/>
          <w:b w:val="false"/>
          <w:i w:val="false"/>
          <w:color w:val="ff0000"/>
          <w:sz w:val="28"/>
        </w:rPr>
        <w:t xml:space="preserve"> (01.01.2023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534 235 853,0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61 771 941,0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57 310 820,0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467 180 024,0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431 548 584,0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431 548 584,0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534 597 306,0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279 652 086,0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112 015 442,0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34 867 229,0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жобасының пилоттық жобасы шең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82 454 862,9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73 906 673,9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71 906 673,9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3-қосымша</w:t>
            </w:r>
          </w:p>
        </w:tc>
      </w:tr>
    </w:tbl>
    <w:bookmarkStart w:name="z18" w:id="15"/>
    <w:p>
      <w:pPr>
        <w:spacing w:after="0"/>
        <w:ind w:left="0"/>
        <w:jc w:val="left"/>
      </w:pPr>
      <w:r>
        <w:rPr>
          <w:rFonts w:ascii="Times New Roman"/>
          <w:b/>
          <w:i w:val="false"/>
          <w:color w:val="000000"/>
        </w:rPr>
        <w:t xml:space="preserve"> 2025 жылға арналған облыстық бюджет</w:t>
      </w:r>
    </w:p>
    <w:bookmarkEnd w:id="15"/>
    <w:p>
      <w:pPr>
        <w:spacing w:after="0"/>
        <w:ind w:left="0"/>
        <w:jc w:val="both"/>
      </w:pPr>
      <w:r>
        <w:rPr>
          <w:rFonts w:ascii="Times New Roman"/>
          <w:b w:val="false"/>
          <w:i w:val="false"/>
          <w:color w:val="ff0000"/>
          <w:sz w:val="28"/>
        </w:rPr>
        <w:t xml:space="preserve">
      Ескерту. 3-қосымша жаңа редакцияда - Ақмола облыстық мәслихатының 22.11.2023 </w:t>
      </w:r>
      <w:r>
        <w:rPr>
          <w:rFonts w:ascii="Times New Roman"/>
          <w:b w:val="false"/>
          <w:i w:val="false"/>
          <w:color w:val="ff0000"/>
          <w:sz w:val="28"/>
        </w:rPr>
        <w:t>№ 8С-6-2</w:t>
      </w:r>
      <w:r>
        <w:rPr>
          <w:rFonts w:ascii="Times New Roman"/>
          <w:b w:val="false"/>
          <w:i w:val="false"/>
          <w:color w:val="ff0000"/>
          <w:sz w:val="28"/>
        </w:rPr>
        <w:t xml:space="preserve"> (01.01.2023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557 961 794,0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486 308 801,0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448 890 697,0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558 052 186,0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114 378 399,0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жобасының пилоттық жобасы шең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113 397 827,6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105 526 292,6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103 526 292,6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-4 359 805,0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4-қосымша</w:t>
            </w:r>
          </w:p>
        </w:tc>
      </w:tr>
    </w:tbl>
    <w:bookmarkStart w:name="z20" w:id="16"/>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облыстық мәслихатының 22.11.2023 </w:t>
      </w:r>
      <w:r>
        <w:rPr>
          <w:rFonts w:ascii="Times New Roman"/>
          <w:b w:val="false"/>
          <w:i w:val="false"/>
          <w:color w:val="ff0000"/>
          <w:sz w:val="28"/>
        </w:rPr>
        <w:t>№ 8С-6-2</w:t>
      </w:r>
      <w:r>
        <w:rPr>
          <w:rFonts w:ascii="Times New Roman"/>
          <w:b w:val="false"/>
          <w:i w:val="false"/>
          <w:color w:val="ff0000"/>
          <w:sz w:val="28"/>
        </w:rPr>
        <w:t xml:space="preserve"> (01.01.2023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124 052 224,0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25 174 789,0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жобасы шеңберінде салынған орта білім беру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 шаруашылығы өнімін тереңдете қайта өңдеп өнім өндіруі үшін оны сатып алу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80 813 310,0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34 068 032,0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жобасының шеңберінде бастауыш, негізгі орта және жалпы орта білім беру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30 902 235,0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12 233 782,0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15 795 091,0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5-қосымша</w:t>
            </w:r>
          </w:p>
        </w:tc>
      </w:tr>
    </w:tbl>
    <w:bookmarkStart w:name="z22" w:id="17"/>
    <w:p>
      <w:pPr>
        <w:spacing w:after="0"/>
        <w:ind w:left="0"/>
        <w:jc w:val="left"/>
      </w:pPr>
      <w:r>
        <w:rPr>
          <w:rFonts w:ascii="Times New Roman"/>
          <w:b/>
          <w:i w:val="false"/>
          <w:color w:val="000000"/>
        </w:rPr>
        <w:t xml:space="preserve"> 2023 жылға арналған аудандар (облыстық маңызы бар қалалар) бюджеттерiне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22.11.2023 </w:t>
      </w:r>
      <w:r>
        <w:rPr>
          <w:rFonts w:ascii="Times New Roman"/>
          <w:b w:val="false"/>
          <w:i w:val="false"/>
          <w:color w:val="ff0000"/>
          <w:sz w:val="28"/>
        </w:rPr>
        <w:t>№ 8С-6-2</w:t>
      </w:r>
      <w:r>
        <w:rPr>
          <w:rFonts w:ascii="Times New Roman"/>
          <w:b w:val="false"/>
          <w:i w:val="false"/>
          <w:color w:val="ff0000"/>
          <w:sz w:val="28"/>
        </w:rPr>
        <w:t xml:space="preserve"> (01.01.2023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70 414 537,2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49 190 471,9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мемлекеттік органдарын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ауданында көтерме жәрдемақылар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3 778 496,3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1 461 333,5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3 355 085,5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1 648 904,1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 дене шынықтыру және спорт бөлімінің "Жеңіс" спорттық-сауықтыру кешені мемлекеттік коммуналдық қазыналық кәсіпорнын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14 211 792,4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9 680 680,1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1 940 054,4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24 767 703,4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22 075 951,6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2 691 751,8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жүргізу схемаларын әзірлеуге, инженерлік тораптарды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21 224 065,3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8 966 744,7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1 536 386,6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1 898 746,8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қорғаныс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9 515 493,9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2 890 885,3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1 339 893,4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2 741 826,7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1 997 870,7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6-қосымша</w:t>
            </w:r>
          </w:p>
        </w:tc>
      </w:tr>
    </w:tbl>
    <w:bookmarkStart w:name="z24" w:id="18"/>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облыстық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7-қосымша</w:t>
            </w:r>
          </w:p>
        </w:tc>
      </w:tr>
    </w:tbl>
    <w:bookmarkStart w:name="z26" w:id="19"/>
    <w:p>
      <w:pPr>
        <w:spacing w:after="0"/>
        <w:ind w:left="0"/>
        <w:jc w:val="left"/>
      </w:pPr>
      <w:r>
        <w:rPr>
          <w:rFonts w:ascii="Times New Roman"/>
          <w:b/>
          <w:i w:val="false"/>
          <w:color w:val="000000"/>
        </w:rPr>
        <w:t xml:space="preserve"> 2023 жылға арналған аудандық (облыстық маңызы бар қалалардың) бюджеттерді атқару процесінде секвестрлеуге жатпайтын аудандық (облыстық маңызы бар қалалардың)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