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2810" w14:textId="8192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қалыптастырған кезде Қазақстан Республикасының Қорғаныс министрлігі, Бас штабы және Қарулы Күштері құрылымдық бөлімшелерінің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18 тамыздағы № 684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м.а. 30.09.2025 </w:t>
      </w:r>
      <w:r>
        <w:rPr>
          <w:rFonts w:ascii="Times New Roman"/>
          <w:b w:val="false"/>
          <w:i w:val="false"/>
          <w:color w:val="ff0000"/>
          <w:sz w:val="28"/>
        </w:rPr>
        <w:t>№ 1354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2022 жылғы 6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166)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"20015 әскери бөлімі" республикалық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Үкіметінің 2016 жылғы 25 шілдедегі № 439 қаулысымен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банкіне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Қазақстан Республикасы нормативтік құқықтық актілерінің эталондық бақылау банкінеорналастырылған күнінен бастап күнтізбелік бес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Қорғаныс министрлігінің мүддесінде мемлекеттік қорғаныстық тапсырысты қалыптастыру және мемлекеттік сатып алуды жүзеге асыру кезінде Қазақстан Республикасының Қорғаныс министрлігі, Бас штабы және Қарулы Күштері құрылымдық бөлімшелерінің өзара іс-қимыл жасау қағидаларын бекіту туралы" Қазақстан Республикасы Қорғаныс министрінің 2022 жылғы 18 мамырдағы № 312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3" w:id="9"/>
    <w:p>
      <w:pPr>
        <w:spacing w:after="0"/>
        <w:ind w:left="0"/>
        <w:jc w:val="both"/>
      </w:pPr>
      <w:r>
        <w:rPr>
          <w:rFonts w:ascii="Times New Roman"/>
          <w:b w:val="false"/>
          <w:i w:val="false"/>
          <w:color w:val="000000"/>
          <w:sz w:val="28"/>
        </w:rPr>
        <w:t>
      6. Осы бұйрық қол қойылған күнінен бастапқолданысқа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18 тамыздағы</w:t>
            </w:r>
            <w:r>
              <w:br/>
            </w:r>
            <w:r>
              <w:rPr>
                <w:rFonts w:ascii="Times New Roman"/>
                <w:b w:val="false"/>
                <w:i w:val="false"/>
                <w:color w:val="000000"/>
                <w:sz w:val="20"/>
              </w:rPr>
              <w:t xml:space="preserve">№ 684 бұйрығымен </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Мемлекеттік қорғаныстық тапсырысты қалыптастырған  кезде Қазақстан Республикасының Қорғаныс министрлігі, Бас штабы және Қарулы Күштері құрылымдық бөлімшелерінің  өзара іс-қимыл жасау қағидалары</w:t>
      </w:r>
    </w:p>
    <w:bookmarkEnd w:id="10"/>
    <w:p>
      <w:pPr>
        <w:spacing w:after="0"/>
        <w:ind w:left="0"/>
        <w:jc w:val="both"/>
      </w:pPr>
      <w:r>
        <w:rPr>
          <w:rFonts w:ascii="Times New Roman"/>
          <w:b w:val="false"/>
          <w:i w:val="false"/>
          <w:color w:val="ff0000"/>
          <w:sz w:val="28"/>
        </w:rPr>
        <w:t xml:space="preserve">
      Ескерту. Қағидалары жаңа редакцияда – ҚР Қорғаныс министрінің м.а. 30.09.2025 </w:t>
      </w:r>
      <w:r>
        <w:rPr>
          <w:rFonts w:ascii="Times New Roman"/>
          <w:b w:val="false"/>
          <w:i w:val="false"/>
          <w:color w:val="ff0000"/>
          <w:sz w:val="28"/>
        </w:rPr>
        <w:t>№ 1354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08"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1. Осы Қағидалар мемлекеттік қорғаныстық тапсырысты қалыптастырған кезде Қазақстан Республикасының Қорғаныс министрлігі, Бас штабы және Қарулы Күштері құрылымдық бөлімшелерінің өзара іс-қимылын айқындайды.</w:t>
      </w:r>
    </w:p>
    <w:bookmarkEnd w:id="12"/>
    <w:bookmarkStart w:name="z21"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2" w:id="14"/>
    <w:p>
      <w:pPr>
        <w:spacing w:after="0"/>
        <w:ind w:left="0"/>
        <w:jc w:val="both"/>
      </w:pPr>
      <w:r>
        <w:rPr>
          <w:rFonts w:ascii="Times New Roman"/>
          <w:b w:val="false"/>
          <w:i w:val="false"/>
          <w:color w:val="000000"/>
          <w:sz w:val="28"/>
        </w:rPr>
        <w:t>
      1) ағымдағы қаржы жылы – жоспарлы жыл алдындағы жыл;</w:t>
      </w:r>
    </w:p>
    <w:bookmarkEnd w:id="14"/>
    <w:bookmarkStart w:name="z23" w:id="15"/>
    <w:p>
      <w:pPr>
        <w:spacing w:after="0"/>
        <w:ind w:left="0"/>
        <w:jc w:val="both"/>
      </w:pPr>
      <w:r>
        <w:rPr>
          <w:rFonts w:ascii="Times New Roman"/>
          <w:b w:val="false"/>
          <w:i w:val="false"/>
          <w:color w:val="000000"/>
          <w:sz w:val="28"/>
        </w:rPr>
        <w:t>
      2) алушы – қорғаныстық тапсырыс өнімін тікелей қабылдауды жүзеге асыратын Қазақстан Республикасы Қорғаныс министрлігінің, Бас штабының, Қарулы Күштерінің құрылымдық бөлімшесі, сондай-ақ республикалық мемлекеттік мекеме;</w:t>
      </w:r>
    </w:p>
    <w:bookmarkEnd w:id="15"/>
    <w:bookmarkStart w:name="z24" w:id="16"/>
    <w:p>
      <w:pPr>
        <w:spacing w:after="0"/>
        <w:ind w:left="0"/>
        <w:jc w:val="both"/>
      </w:pPr>
      <w:r>
        <w:rPr>
          <w:rFonts w:ascii="Times New Roman"/>
          <w:b w:val="false"/>
          <w:i w:val="false"/>
          <w:color w:val="000000"/>
          <w:sz w:val="28"/>
        </w:rPr>
        <w:t>
      3) жабдықталым органдары – мүддесінде әскери мақсаттағы тауармен (өніммен), қосарланған мақсаттағы (қолданыстағы) тауармен (өніммен), әскери мақсаттағы жұмыспен және әскери мақсатта көрсетілетін қызметпен (бұдан әрі – қорғаныстық тапсырыс өнімі) қамтамасыз ету жүргізілетін, тактикалық-техникалық тапсырманы (техникалық ерекшелікті, тактикалық-техникалық сипаттаманы) (бұдан әрі – техникалық тапсырма) әзірлеуді, сондай-ақ оларды қабылдауды бақылауды жүзеге асыратын Қазақстан Республикасы Қорғаныс министрлігінің, Қарулы Күштері Бас штабының құрылымдық бөлімшелері, республикалық мемлекеттік мекемелер;</w:t>
      </w:r>
    </w:p>
    <w:bookmarkEnd w:id="16"/>
    <w:bookmarkStart w:name="z25" w:id="17"/>
    <w:p>
      <w:pPr>
        <w:spacing w:after="0"/>
        <w:ind w:left="0"/>
        <w:jc w:val="both"/>
      </w:pPr>
      <w:r>
        <w:rPr>
          <w:rFonts w:ascii="Times New Roman"/>
          <w:b w:val="false"/>
          <w:i w:val="false"/>
          <w:color w:val="000000"/>
          <w:sz w:val="28"/>
        </w:rPr>
        <w:t>
      4) мемлекеттік қорғаныстық тапсырыс саласындағы уәкілетті орган (бұдан әрі – уәкілетті орган) – мемлекеттік қорғаныстық тапсырыс саласында басшылық жасауды және салааралық үйлестіруді жүзеге асыратын Қазақстан Республикасы Қорғаныс министрілігінің құрылымдық бөлімшесі;</w:t>
      </w:r>
    </w:p>
    <w:bookmarkEnd w:id="17"/>
    <w:bookmarkStart w:name="z26" w:id="18"/>
    <w:p>
      <w:pPr>
        <w:spacing w:after="0"/>
        <w:ind w:left="0"/>
        <w:jc w:val="both"/>
      </w:pPr>
      <w:r>
        <w:rPr>
          <w:rFonts w:ascii="Times New Roman"/>
          <w:b w:val="false"/>
          <w:i w:val="false"/>
          <w:color w:val="000000"/>
          <w:sz w:val="28"/>
        </w:rPr>
        <w:t>
      5) уәкілетті құрылымдық бөлімше – уәкілетті органмен мемлекеттік қорғаныстық тапсырыс мәселелері бойынша өзара іс-қимылды үйлестіруге жауапты Қазақстан Республикасы Қорғаныс министрлігінің құрылымдық бөлімшесі.</w:t>
      </w:r>
    </w:p>
    <w:bookmarkEnd w:id="18"/>
    <w:bookmarkStart w:name="z27" w:id="19"/>
    <w:p>
      <w:pPr>
        <w:spacing w:after="0"/>
        <w:ind w:left="0"/>
        <w:jc w:val="both"/>
      </w:pPr>
      <w:r>
        <w:rPr>
          <w:rFonts w:ascii="Times New Roman"/>
          <w:b w:val="false"/>
          <w:i w:val="false"/>
          <w:color w:val="000000"/>
          <w:sz w:val="28"/>
        </w:rPr>
        <w:t>
      3. Жабдықталым органдарына және алушыларға бір тұлға ретінде әрекет етуге жол беріледі.</w:t>
      </w:r>
    </w:p>
    <w:bookmarkEnd w:id="19"/>
    <w:bookmarkStart w:name="z28" w:id="20"/>
    <w:p>
      <w:pPr>
        <w:spacing w:after="0"/>
        <w:ind w:left="0"/>
        <w:jc w:val="left"/>
      </w:pPr>
      <w:r>
        <w:rPr>
          <w:rFonts w:ascii="Times New Roman"/>
          <w:b/>
          <w:i w:val="false"/>
          <w:color w:val="000000"/>
        </w:rPr>
        <w:t xml:space="preserve"> 2-тарау. Мемлекеттік қорғаныстық тапсырысты қалыптастыру</w:t>
      </w:r>
    </w:p>
    <w:bookmarkEnd w:id="20"/>
    <w:bookmarkStart w:name="z29" w:id="21"/>
    <w:p>
      <w:pPr>
        <w:spacing w:after="0"/>
        <w:ind w:left="0"/>
        <w:jc w:val="left"/>
      </w:pPr>
      <w:r>
        <w:rPr>
          <w:rFonts w:ascii="Times New Roman"/>
          <w:b/>
          <w:i w:val="false"/>
          <w:color w:val="000000"/>
        </w:rPr>
        <w:t xml:space="preserve"> 1-параграф. Техникалық тапсырманы қалыптастыру</w:t>
      </w:r>
    </w:p>
    <w:bookmarkEnd w:id="21"/>
    <w:bookmarkStart w:name="z30" w:id="22"/>
    <w:p>
      <w:pPr>
        <w:spacing w:after="0"/>
        <w:ind w:left="0"/>
        <w:jc w:val="both"/>
      </w:pPr>
      <w:r>
        <w:rPr>
          <w:rFonts w:ascii="Times New Roman"/>
          <w:b w:val="false"/>
          <w:i w:val="false"/>
          <w:color w:val="000000"/>
          <w:sz w:val="28"/>
        </w:rPr>
        <w:t xml:space="preserve">
      4. Қорғаныстық тапсырыс өніміне техникалық тапсырманы қалыптастыруды жабдықталым органдары "Қорғаныс өнеркәсібі және мемлекеттік қорғаныстық тапсырыс туралы" Қазақстан Республикасының Заңының 20-бабы </w:t>
      </w:r>
      <w:r>
        <w:rPr>
          <w:rFonts w:ascii="Times New Roman"/>
          <w:b w:val="false"/>
          <w:i w:val="false"/>
          <w:color w:val="000000"/>
          <w:sz w:val="28"/>
        </w:rPr>
        <w:t>2-тармағының</w:t>
      </w:r>
      <w:r>
        <w:rPr>
          <w:rFonts w:ascii="Times New Roman"/>
          <w:b w:val="false"/>
          <w:i w:val="false"/>
          <w:color w:val="000000"/>
          <w:sz w:val="28"/>
        </w:rPr>
        <w:t xml:space="preserve"> талабын, сондай-ақ Қазақстан Республикасы Үкіметінің 2019 жылғы 14 қазандағы № 759 қаулысымен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қағидаларының</w:t>
      </w:r>
      <w:r>
        <w:rPr>
          <w:rFonts w:ascii="Times New Roman"/>
          <w:b w:val="false"/>
          <w:i w:val="false"/>
          <w:color w:val="000000"/>
          <w:sz w:val="28"/>
        </w:rPr>
        <w:t xml:space="preserve"> ережелерін ескеріп жүзеге асырады.</w:t>
      </w:r>
    </w:p>
    <w:bookmarkEnd w:id="22"/>
    <w:bookmarkStart w:name="z31" w:id="23"/>
    <w:p>
      <w:pPr>
        <w:spacing w:after="0"/>
        <w:ind w:left="0"/>
        <w:jc w:val="both"/>
      </w:pPr>
      <w:r>
        <w:rPr>
          <w:rFonts w:ascii="Times New Roman"/>
          <w:b w:val="false"/>
          <w:i w:val="false"/>
          <w:color w:val="000000"/>
          <w:sz w:val="28"/>
        </w:rPr>
        <w:t>
      Жабдықталым органының бірінші басшысы немесе оның міндетін атқаратын адам техникалық тапсырманы бекітеді.</w:t>
      </w:r>
    </w:p>
    <w:bookmarkEnd w:id="23"/>
    <w:bookmarkStart w:name="z32" w:id="24"/>
    <w:p>
      <w:pPr>
        <w:spacing w:after="0"/>
        <w:ind w:left="0"/>
        <w:jc w:val="both"/>
      </w:pPr>
      <w:r>
        <w:rPr>
          <w:rFonts w:ascii="Times New Roman"/>
          <w:b w:val="false"/>
          <w:i w:val="false"/>
          <w:color w:val="000000"/>
          <w:sz w:val="28"/>
        </w:rPr>
        <w:t>
      5. Жабдықталым органдары алдындағы қаржы жылының 15 қыркүйегінен кешіктірмей уәкілетті құрылымдық бөлімшеге сатып алу жоспарланған қорғаныстық тапсырыс өнімінің саны (көлемі) мен жеткізу орны туралы мәліметтерді қоса беріп, тиісті жоспарлы кезеңге арналған қажетті қорғаныстық тапсырыс өніміне техникалық тапсырманы қағазда және электрондық түрде жібереді.</w:t>
      </w:r>
    </w:p>
    <w:bookmarkEnd w:id="24"/>
    <w:bookmarkStart w:name="z33" w:id="25"/>
    <w:p>
      <w:pPr>
        <w:spacing w:after="0"/>
        <w:ind w:left="0"/>
        <w:jc w:val="both"/>
      </w:pPr>
      <w:r>
        <w:rPr>
          <w:rFonts w:ascii="Times New Roman"/>
          <w:b w:val="false"/>
          <w:i w:val="false"/>
          <w:color w:val="000000"/>
          <w:sz w:val="28"/>
        </w:rPr>
        <w:t xml:space="preserve">
      Сатып алу жоспарланған қорғаныстық тапсырыс өнімі бойынша жиынтық мәліметтерді жабдықталым органдары уәкілетті құрылымдық бөлімшеге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жоспарлы кезеңге арналған техникалық тапсырмалардың бірыңғай тізбесімен жібереді.</w:t>
      </w:r>
    </w:p>
    <w:bookmarkEnd w:id="25"/>
    <w:bookmarkStart w:name="z34" w:id="26"/>
    <w:p>
      <w:pPr>
        <w:spacing w:after="0"/>
        <w:ind w:left="0"/>
        <w:jc w:val="both"/>
      </w:pPr>
      <w:r>
        <w:rPr>
          <w:rFonts w:ascii="Times New Roman"/>
          <w:b w:val="false"/>
          <w:i w:val="false"/>
          <w:color w:val="000000"/>
          <w:sz w:val="28"/>
        </w:rPr>
        <w:t>
      Бұл ретте тиісті жоспарлы кезеңге дейін екі жылғы кезең алдындағы қаржы жылы болып табылады.</w:t>
      </w:r>
    </w:p>
    <w:bookmarkEnd w:id="26"/>
    <w:bookmarkStart w:name="z35" w:id="27"/>
    <w:p>
      <w:pPr>
        <w:spacing w:after="0"/>
        <w:ind w:left="0"/>
        <w:jc w:val="both"/>
      </w:pPr>
      <w:r>
        <w:rPr>
          <w:rFonts w:ascii="Times New Roman"/>
          <w:b w:val="false"/>
          <w:i w:val="false"/>
          <w:color w:val="000000"/>
          <w:sz w:val="28"/>
        </w:rPr>
        <w:t>
      6. Техникалық тапсырмада мазмұндалған қорғаныстық тапсырыс өнімінің атауы жіберілетін тізбедегі және кейіннен қорғаныстық тапсырыс өніміне өтінімдегі қорғаныстық тапсырыс өнімінің атауына сәйкес келуге тиіс.</w:t>
      </w:r>
    </w:p>
    <w:bookmarkEnd w:id="27"/>
    <w:bookmarkStart w:name="z36" w:id="28"/>
    <w:p>
      <w:pPr>
        <w:spacing w:after="0"/>
        <w:ind w:left="0"/>
        <w:jc w:val="both"/>
      </w:pPr>
      <w:r>
        <w:rPr>
          <w:rFonts w:ascii="Times New Roman"/>
          <w:b w:val="false"/>
          <w:i w:val="false"/>
          <w:color w:val="000000"/>
          <w:sz w:val="28"/>
        </w:rPr>
        <w:t>
      7. Баға ұсыныстарын алу мақсатында уәкілетті құрылымдық бөлімше алдындағы қаржы жылының 1 қарашасынан кешіктірмей техникалық тапсырмаларды жинақтауды жүзеге асырады және сатып алу жоспарланған қорғаныстық тапсырыс өнімінің саны (көлемі) мен жеткізу орны туралы жиынтық мәліметтерді (тізбені) қоса беріп, оларды уәкілетті органға жібереді.</w:t>
      </w:r>
    </w:p>
    <w:bookmarkEnd w:id="28"/>
    <w:bookmarkStart w:name="z37" w:id="29"/>
    <w:p>
      <w:pPr>
        <w:spacing w:after="0"/>
        <w:ind w:left="0"/>
        <w:jc w:val="left"/>
      </w:pPr>
      <w:r>
        <w:rPr>
          <w:rFonts w:ascii="Times New Roman"/>
          <w:b/>
          <w:i w:val="false"/>
          <w:color w:val="000000"/>
        </w:rPr>
        <w:t xml:space="preserve"> 2-параграф. Қорғаныстық тапсырыс өнімінің болжамды тізімін қалыптастыру</w:t>
      </w:r>
    </w:p>
    <w:bookmarkEnd w:id="29"/>
    <w:bookmarkStart w:name="z38" w:id="30"/>
    <w:p>
      <w:pPr>
        <w:spacing w:after="0"/>
        <w:ind w:left="0"/>
        <w:jc w:val="both"/>
      </w:pPr>
      <w:r>
        <w:rPr>
          <w:rFonts w:ascii="Times New Roman"/>
          <w:b w:val="false"/>
          <w:i w:val="false"/>
          <w:color w:val="000000"/>
          <w:sz w:val="28"/>
        </w:rPr>
        <w:t>
      8. Уәкілетті құрылымдық бөлімше алдындағы қаржы жылының 15 қарашасына дейінгі мерзімде шығыс лимитін қалыптастырады, одан кейін оларды Қорғаныс министрінің мемлекеттік қорғаныстық тапсырыс мәселесіне жетекшілік ететін орынбасарымен келіседі.</w:t>
      </w:r>
    </w:p>
    <w:bookmarkEnd w:id="30"/>
    <w:bookmarkStart w:name="z39" w:id="31"/>
    <w:p>
      <w:pPr>
        <w:spacing w:after="0"/>
        <w:ind w:left="0"/>
        <w:jc w:val="both"/>
      </w:pPr>
      <w:r>
        <w:rPr>
          <w:rFonts w:ascii="Times New Roman"/>
          <w:b w:val="false"/>
          <w:i w:val="false"/>
          <w:color w:val="000000"/>
          <w:sz w:val="28"/>
        </w:rPr>
        <w:t>
      Мемлекеттік қорғаныстық тапсырыспен бекітілген жалпы лимит шегіндегі шығыс лимиті тиісті жоспарлы кезеңге әрбір жабдықталым органына жеткізіледі.</w:t>
      </w:r>
    </w:p>
    <w:bookmarkEnd w:id="31"/>
    <w:bookmarkStart w:name="z40" w:id="32"/>
    <w:p>
      <w:pPr>
        <w:spacing w:after="0"/>
        <w:ind w:left="0"/>
        <w:jc w:val="both"/>
      </w:pPr>
      <w:r>
        <w:rPr>
          <w:rFonts w:ascii="Times New Roman"/>
          <w:b w:val="false"/>
          <w:i w:val="false"/>
          <w:color w:val="000000"/>
          <w:sz w:val="28"/>
        </w:rPr>
        <w:t xml:space="preserve">
      9. Жабдықталым органдары ағымдағы қаржы жылының 10 қаңтарына дейінгі мерзімде уәкілетті орган ұсынған бағаға сәйкес уәкілетті құрылымдық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жоспарлы кезеңге мемлекеттік қорғаныстық тапсырыс шеңберінде сатып алу жоспарланған іс-шаралардың бекітілген болжамды тізімін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қару-жарақпен және әскери техникамен, құралдармен және мүлікпен жабдықтаудың заттай нормаларының қаржылық қамтамасыз етілуі туралы ақпаратты ұсынады.</w:t>
      </w:r>
    </w:p>
    <w:bookmarkEnd w:id="32"/>
    <w:bookmarkStart w:name="z41" w:id="33"/>
    <w:p>
      <w:pPr>
        <w:spacing w:after="0"/>
        <w:ind w:left="0"/>
        <w:jc w:val="both"/>
      </w:pPr>
      <w:r>
        <w:rPr>
          <w:rFonts w:ascii="Times New Roman"/>
          <w:b w:val="false"/>
          <w:i w:val="false"/>
          <w:color w:val="000000"/>
          <w:sz w:val="28"/>
        </w:rPr>
        <w:t xml:space="preserve">
      Бекітілген шығыс лимитінің шегіне кірмеген қорғаныстық тапсырыс өнімін жабдықталым органы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бекітілген шығыс лимитінің шегіне кірмеген тиісті жоспарлы кезеңге арналған мемлекеттік қорғаныстық тапсырыс өніміне қосымша қажеттілік ретінде көрсетеді.</w:t>
      </w:r>
    </w:p>
    <w:bookmarkEnd w:id="33"/>
    <w:bookmarkStart w:name="z42" w:id="34"/>
    <w:p>
      <w:pPr>
        <w:spacing w:after="0"/>
        <w:ind w:left="0"/>
        <w:jc w:val="both"/>
      </w:pPr>
      <w:r>
        <w:rPr>
          <w:rFonts w:ascii="Times New Roman"/>
          <w:b w:val="false"/>
          <w:i w:val="false"/>
          <w:color w:val="000000"/>
          <w:sz w:val="28"/>
        </w:rPr>
        <w:t>
      Бұл ретте жоспарлы кезеңнің алдындағы жыл ағымдағы қаржы жылы болып табылады.</w:t>
      </w:r>
    </w:p>
    <w:bookmarkEnd w:id="34"/>
    <w:bookmarkStart w:name="z43" w:id="35"/>
    <w:p>
      <w:pPr>
        <w:spacing w:after="0"/>
        <w:ind w:left="0"/>
        <w:jc w:val="both"/>
      </w:pPr>
      <w:r>
        <w:rPr>
          <w:rFonts w:ascii="Times New Roman"/>
          <w:b w:val="false"/>
          <w:i w:val="false"/>
          <w:color w:val="000000"/>
          <w:sz w:val="28"/>
        </w:rPr>
        <w:t>
      10. Жабдықталым органдары қорғаныстық тапсырыс өнімінің бекітілген болжамды тізімінде қамтамасыз ету түрлері бойынша жабдықтау нормаларына сәйкес келетін, Қазақстан Республикасының Қарулы Күштерін, басқа да әскерлері мен әскери құралымдарын қаруландыруға немесе жарақтандыруға қабылданған, жиынтықтаушы және қосалқы бөлшектерді қоспағанда, қызмет бағыттары бойынша дамыту жол карталарына сәйкес келетін не сатып алу жоспарланған өнімді тәжірибелік үлгі ретінде көрсетеді.</w:t>
      </w:r>
    </w:p>
    <w:bookmarkEnd w:id="35"/>
    <w:bookmarkStart w:name="z44" w:id="36"/>
    <w:p>
      <w:pPr>
        <w:spacing w:after="0"/>
        <w:ind w:left="0"/>
        <w:jc w:val="both"/>
      </w:pPr>
      <w:r>
        <w:rPr>
          <w:rFonts w:ascii="Times New Roman"/>
          <w:b w:val="false"/>
          <w:i w:val="false"/>
          <w:color w:val="000000"/>
          <w:sz w:val="28"/>
        </w:rPr>
        <w:t>
      11. Уәкілетті құрылымдық бөлімше ұсынылған болжамды тізімге сәйкес ағымдағы қаржы жылының 15 ақпанына дейінгі мерзімде бұрын тиісті жоспарлы кезеңге арналған қорғаныстық тапсырыспен бекітілген сома шегінде қорғаныстық тапсырыс өнімінің болжамды жиынтық тізімін қалыптастырады және уәкілетті органға жібереді.</w:t>
      </w:r>
    </w:p>
    <w:bookmarkEnd w:id="36"/>
    <w:bookmarkStart w:name="z45" w:id="37"/>
    <w:p>
      <w:pPr>
        <w:spacing w:after="0"/>
        <w:ind w:left="0"/>
        <w:jc w:val="both"/>
      </w:pPr>
      <w:r>
        <w:rPr>
          <w:rFonts w:ascii="Times New Roman"/>
          <w:b w:val="false"/>
          <w:i w:val="false"/>
          <w:color w:val="000000"/>
          <w:sz w:val="28"/>
        </w:rPr>
        <w:t>
      Бөлінген лимит шегінде қосымша қажеттілік болған кезде уәкілетті құрылымдық бөлімше уәкілетті органға қосымша өтінім жібереді.</w:t>
      </w:r>
    </w:p>
    <w:bookmarkEnd w:id="37"/>
    <w:bookmarkStart w:name="z46" w:id="38"/>
    <w:p>
      <w:pPr>
        <w:spacing w:after="0"/>
        <w:ind w:left="0"/>
        <w:jc w:val="left"/>
      </w:pPr>
      <w:r>
        <w:rPr>
          <w:rFonts w:ascii="Times New Roman"/>
          <w:b/>
          <w:i w:val="false"/>
          <w:color w:val="000000"/>
        </w:rPr>
        <w:t xml:space="preserve"> 3-параграф. Қорғаныстық тапсырыс өніміне өтінімді қалыптастыру</w:t>
      </w:r>
    </w:p>
    <w:bookmarkEnd w:id="38"/>
    <w:bookmarkStart w:name="z47" w:id="39"/>
    <w:p>
      <w:pPr>
        <w:spacing w:after="0"/>
        <w:ind w:left="0"/>
        <w:jc w:val="both"/>
      </w:pPr>
      <w:r>
        <w:rPr>
          <w:rFonts w:ascii="Times New Roman"/>
          <w:b w:val="false"/>
          <w:i w:val="false"/>
          <w:color w:val="000000"/>
          <w:sz w:val="28"/>
        </w:rPr>
        <w:t>
      12. Қорғаныстық тапсырыс өніміне өтінімдерді қалыптастыруды жабдықталым органы қызмет бағыттары бойынша жүзеге асырады.</w:t>
      </w:r>
    </w:p>
    <w:bookmarkEnd w:id="39"/>
    <w:bookmarkStart w:name="z48" w:id="40"/>
    <w:p>
      <w:pPr>
        <w:spacing w:after="0"/>
        <w:ind w:left="0"/>
        <w:jc w:val="both"/>
      </w:pPr>
      <w:r>
        <w:rPr>
          <w:rFonts w:ascii="Times New Roman"/>
          <w:b w:val="false"/>
          <w:i w:val="false"/>
          <w:color w:val="000000"/>
          <w:sz w:val="28"/>
        </w:rPr>
        <w:t xml:space="preserve">
      13. Жабдықталым органдары тиісті жоспарлы кезеңге арналған республикалық бюджет туралы заңға қол қойылғаннан кейін ағымдағы қаржы жылының 5 желтоқсанына дейін уәкілетті құрылымдық бөлімшеге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қорғаныстық тапсырыс өніміне бекітілген өтінімдерді ұсынады.</w:t>
      </w:r>
    </w:p>
    <w:bookmarkEnd w:id="40"/>
    <w:bookmarkStart w:name="z49" w:id="41"/>
    <w:p>
      <w:pPr>
        <w:spacing w:after="0"/>
        <w:ind w:left="0"/>
        <w:jc w:val="both"/>
      </w:pPr>
      <w:r>
        <w:rPr>
          <w:rFonts w:ascii="Times New Roman"/>
          <w:b w:val="false"/>
          <w:i w:val="false"/>
          <w:color w:val="000000"/>
          <w:sz w:val="28"/>
        </w:rPr>
        <w:t>
      Бұл ретте жабдықталым органдары өтінімдерде қамтамасыз ету түрлері бойынша жабдықтау нормаларына сәйкес келетін, Қазақстан Республикасының Қарулы Күштерін, басқа да әскерлері мен әскери құралымдарын қаруландыруға немесе жарақтандыруға қабылданған, жиынтықтаушы және қосалқы бөлшектерді қоспағанда, қызмет бағыттары бойынша дамыту жол карталарына сәйкес келетін не сатып алу жоспарланған қорғаныстық тапсырыс өнімін тәжірибелік үлгі ретінде ескереді.</w:t>
      </w:r>
    </w:p>
    <w:bookmarkEnd w:id="41"/>
    <w:bookmarkStart w:name="z50" w:id="42"/>
    <w:p>
      <w:pPr>
        <w:spacing w:after="0"/>
        <w:ind w:left="0"/>
        <w:jc w:val="both"/>
      </w:pPr>
      <w:r>
        <w:rPr>
          <w:rFonts w:ascii="Times New Roman"/>
          <w:b w:val="false"/>
          <w:i w:val="false"/>
          <w:color w:val="000000"/>
          <w:sz w:val="28"/>
        </w:rPr>
        <w:t>
      14. Уәкілетті құрылымдық бөлімше іс жүргізуге өтінімдер түскен сәттен бастап жоспарланған кезеңге Қазақстан Республикасы Қорғаныс министрлігінің қорғаныстық тапсырыс өніміне жиынтық өтінімді (бұдан әрі – жиынтық өтінім) қалыптастырады.</w:t>
      </w:r>
    </w:p>
    <w:bookmarkEnd w:id="42"/>
    <w:bookmarkStart w:name="z51" w:id="43"/>
    <w:p>
      <w:pPr>
        <w:spacing w:after="0"/>
        <w:ind w:left="0"/>
        <w:jc w:val="both"/>
      </w:pPr>
      <w:r>
        <w:rPr>
          <w:rFonts w:ascii="Times New Roman"/>
          <w:b w:val="false"/>
          <w:i w:val="false"/>
          <w:color w:val="000000"/>
          <w:sz w:val="28"/>
        </w:rPr>
        <w:t>
      15. Уәкілетті құрылымдық бөлімше жиынтық өтінімді бекіту үшін Қазақстан Республикасының Қорғаныс министріне ұсынады және тиісті жоспарлы кезеңге арналған республикалық бюджет туралы заңға қол қойылғаннан кейін ағымдағы қаржы жылының 15 желтоқсанына дейінгі мерзімде оны уәкілетті органға жібереді.</w:t>
      </w:r>
    </w:p>
    <w:bookmarkEnd w:id="43"/>
    <w:bookmarkStart w:name="z52" w:id="44"/>
    <w:p>
      <w:pPr>
        <w:spacing w:after="0"/>
        <w:ind w:left="0"/>
        <w:jc w:val="both"/>
      </w:pPr>
      <w:r>
        <w:rPr>
          <w:rFonts w:ascii="Times New Roman"/>
          <w:b w:val="false"/>
          <w:i w:val="false"/>
          <w:color w:val="000000"/>
          <w:sz w:val="28"/>
        </w:rPr>
        <w:t>
      16.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қол қойылғаннан кейін он жұмыс күні ішінде уәкілетті құрылымдық бөлімше уәкілетті органға нақтыланған жиынтық өтінімді ұсынады.</w:t>
      </w:r>
    </w:p>
    <w:bookmarkEnd w:id="44"/>
    <w:bookmarkStart w:name="z53" w:id="45"/>
    <w:p>
      <w:pPr>
        <w:spacing w:after="0"/>
        <w:ind w:left="0"/>
        <w:jc w:val="both"/>
      </w:pPr>
      <w:r>
        <w:rPr>
          <w:rFonts w:ascii="Times New Roman"/>
          <w:b w:val="false"/>
          <w:i w:val="false"/>
          <w:color w:val="000000"/>
          <w:sz w:val="28"/>
        </w:rPr>
        <w:t>
      17. Жабдықталым органы үлгілерін заттай мүлік үлгілерін бекіту жөніндегі комиссия бекіткен ұйымдар бекітілген күннен бастап бес жұмыс күні ішінде уәкілетті органға үлгілерді бекіту актісін жібередіы.</w:t>
      </w:r>
    </w:p>
    <w:bookmarkEnd w:id="45"/>
    <w:bookmarkStart w:name="z54" w:id="46"/>
    <w:p>
      <w:pPr>
        <w:spacing w:after="0"/>
        <w:ind w:left="0"/>
        <w:jc w:val="left"/>
      </w:pPr>
      <w:r>
        <w:rPr>
          <w:rFonts w:ascii="Times New Roman"/>
          <w:b/>
          <w:i w:val="false"/>
          <w:color w:val="000000"/>
        </w:rPr>
        <w:t xml:space="preserve"> 4-параграф. Тізілімді қалыптастыру бойынша комиссия, орындаушыларды таңдау бойынша конкурстық комиссия (комиссиялар)</w:t>
      </w:r>
    </w:p>
    <w:bookmarkEnd w:id="46"/>
    <w:bookmarkStart w:name="z55" w:id="47"/>
    <w:p>
      <w:pPr>
        <w:spacing w:after="0"/>
        <w:ind w:left="0"/>
        <w:jc w:val="both"/>
      </w:pPr>
      <w:r>
        <w:rPr>
          <w:rFonts w:ascii="Times New Roman"/>
          <w:b w:val="false"/>
          <w:i w:val="false"/>
          <w:color w:val="000000"/>
          <w:sz w:val="28"/>
        </w:rPr>
        <w:t>
      18. Уәкілетті органның сұрау салуы бойынша жабдықталым органдары және/немесе алушылар тізілімді қалыптастыру бойынша комиссияға қосу үшін өкілді айқындайды.</w:t>
      </w:r>
    </w:p>
    <w:bookmarkEnd w:id="47"/>
    <w:bookmarkStart w:name="z56" w:id="48"/>
    <w:p>
      <w:pPr>
        <w:spacing w:after="0"/>
        <w:ind w:left="0"/>
        <w:jc w:val="both"/>
      </w:pPr>
      <w:r>
        <w:rPr>
          <w:rFonts w:ascii="Times New Roman"/>
          <w:b w:val="false"/>
          <w:i w:val="false"/>
          <w:color w:val="000000"/>
          <w:sz w:val="28"/>
        </w:rPr>
        <w:t>
      19. Уәкілетті органның сұрау салуы бойынша жабдықталым органдары және/немесе алушылар орындаушыларды таңдау бойынша комиссияға (комиссияларға) қосу үшін қызмет бағыты бойынша арнайы білімі бар өкілді (маманды) айқындайды.</w:t>
      </w:r>
    </w:p>
    <w:bookmarkEnd w:id="48"/>
    <w:bookmarkStart w:name="z57" w:id="49"/>
    <w:p>
      <w:pPr>
        <w:spacing w:after="0"/>
        <w:ind w:left="0"/>
        <w:jc w:val="both"/>
      </w:pPr>
      <w:r>
        <w:rPr>
          <w:rFonts w:ascii="Times New Roman"/>
          <w:b w:val="false"/>
          <w:i w:val="false"/>
          <w:color w:val="000000"/>
          <w:sz w:val="28"/>
        </w:rPr>
        <w:t>
      20. Жабдықталым органының бірінші басшысы немесе оның міндетін атқаратын адам өкілдің (маманның) комиссия отырысына уақтылы келуін қамтамасыз етеді.</w:t>
      </w:r>
    </w:p>
    <w:bookmarkEnd w:id="49"/>
    <w:bookmarkStart w:name="z58" w:id="50"/>
    <w:p>
      <w:pPr>
        <w:spacing w:after="0"/>
        <w:ind w:left="0"/>
        <w:jc w:val="left"/>
      </w:pPr>
      <w:r>
        <w:rPr>
          <w:rFonts w:ascii="Times New Roman"/>
          <w:b/>
          <w:i w:val="false"/>
          <w:color w:val="000000"/>
        </w:rPr>
        <w:t xml:space="preserve"> 3-тарау. Мемлекеттік қорғаныстық тапсырысты орындау</w:t>
      </w:r>
    </w:p>
    <w:bookmarkEnd w:id="50"/>
    <w:bookmarkStart w:name="z59" w:id="51"/>
    <w:p>
      <w:pPr>
        <w:spacing w:after="0"/>
        <w:ind w:left="0"/>
        <w:jc w:val="both"/>
      </w:pPr>
      <w:r>
        <w:rPr>
          <w:rFonts w:ascii="Times New Roman"/>
          <w:b w:val="false"/>
          <w:i w:val="false"/>
          <w:color w:val="000000"/>
          <w:sz w:val="28"/>
        </w:rPr>
        <w:t>
      21. Мемлекеттік қорғаныстық тапсырыс шарты (бұдан әрі – шарт) әскери өкілдікпен келісіледі.</w:t>
      </w:r>
    </w:p>
    <w:bookmarkEnd w:id="51"/>
    <w:bookmarkStart w:name="z60" w:id="52"/>
    <w:p>
      <w:pPr>
        <w:spacing w:after="0"/>
        <w:ind w:left="0"/>
        <w:jc w:val="both"/>
      </w:pPr>
      <w:r>
        <w:rPr>
          <w:rFonts w:ascii="Times New Roman"/>
          <w:b w:val="false"/>
          <w:i w:val="false"/>
          <w:color w:val="000000"/>
          <w:sz w:val="28"/>
        </w:rPr>
        <w:t>
      Әскери өкілдіктің шарт жобасын келісуі күнтізбелік үш күн ішінде жүргізіледі.</w:t>
      </w:r>
    </w:p>
    <w:bookmarkEnd w:id="52"/>
    <w:bookmarkStart w:name="z61" w:id="53"/>
    <w:p>
      <w:pPr>
        <w:spacing w:after="0"/>
        <w:ind w:left="0"/>
        <w:jc w:val="both"/>
      </w:pPr>
      <w:r>
        <w:rPr>
          <w:rFonts w:ascii="Times New Roman"/>
          <w:b w:val="false"/>
          <w:i w:val="false"/>
          <w:color w:val="000000"/>
          <w:sz w:val="28"/>
        </w:rPr>
        <w:t>
      22. Уәкілетті орган қол қойылған шарттың бір данасын алушыға, шарттың көшірмесін жабдықталым органына жібереді.</w:t>
      </w:r>
    </w:p>
    <w:bookmarkEnd w:id="53"/>
    <w:bookmarkStart w:name="z62" w:id="54"/>
    <w:p>
      <w:pPr>
        <w:spacing w:after="0"/>
        <w:ind w:left="0"/>
        <w:jc w:val="both"/>
      </w:pPr>
      <w:r>
        <w:rPr>
          <w:rFonts w:ascii="Times New Roman"/>
          <w:b w:val="false"/>
          <w:i w:val="false"/>
          <w:color w:val="000000"/>
          <w:sz w:val="28"/>
        </w:rPr>
        <w:t>
      23. Шарттың талаптарын сақтамау фактілері бойынша алушы шарттың тараптарын және уәкілетті құрылымдық бөлімшені дереу хабардар етеді.</w:t>
      </w:r>
    </w:p>
    <w:bookmarkEnd w:id="54"/>
    <w:bookmarkStart w:name="z63" w:id="55"/>
    <w:p>
      <w:pPr>
        <w:spacing w:after="0"/>
        <w:ind w:left="0"/>
        <w:jc w:val="both"/>
      </w:pPr>
      <w:r>
        <w:rPr>
          <w:rFonts w:ascii="Times New Roman"/>
          <w:b w:val="false"/>
          <w:i w:val="false"/>
          <w:color w:val="000000"/>
          <w:sz w:val="28"/>
        </w:rPr>
        <w:t>
      24. Уәкілетті орган жасалған шарт талаптарының орындалуын бақылауды жүзеге асыру үшін қызмет бағыты бойынша жабдықталым органының және/немесе алушының лауазымды адамдарын өз өкілдері ретінде тартуға құқылы.</w:t>
      </w:r>
    </w:p>
    <w:bookmarkEnd w:id="55"/>
    <w:bookmarkStart w:name="z64" w:id="56"/>
    <w:p>
      <w:pPr>
        <w:spacing w:after="0"/>
        <w:ind w:left="0"/>
        <w:jc w:val="both"/>
      </w:pPr>
      <w:r>
        <w:rPr>
          <w:rFonts w:ascii="Times New Roman"/>
          <w:b w:val="false"/>
          <w:i w:val="false"/>
          <w:color w:val="000000"/>
          <w:sz w:val="28"/>
        </w:rPr>
        <w:t>
      25. Алушы уәкілетті органды жасалған шарт талаптарының орындалуын бақылауды жүзеге асыру үшін өз өкілдерін жіберу туралы хабардар етеді.</w:t>
      </w:r>
    </w:p>
    <w:bookmarkEnd w:id="56"/>
    <w:bookmarkStart w:name="z65" w:id="57"/>
    <w:p>
      <w:pPr>
        <w:spacing w:after="0"/>
        <w:ind w:left="0"/>
        <w:jc w:val="both"/>
      </w:pPr>
      <w:r>
        <w:rPr>
          <w:rFonts w:ascii="Times New Roman"/>
          <w:b w:val="false"/>
          <w:i w:val="false"/>
          <w:color w:val="000000"/>
          <w:sz w:val="28"/>
        </w:rPr>
        <w:t>
      26. Өкіл бақылау аяқталғаннан кейін күнтізбелік бес күн ішінде уәкілетті органға қорытындылар туралы жазбаша есепті ұсынады.</w:t>
      </w:r>
    </w:p>
    <w:bookmarkEnd w:id="57"/>
    <w:bookmarkStart w:name="z66" w:id="58"/>
    <w:p>
      <w:pPr>
        <w:spacing w:after="0"/>
        <w:ind w:left="0"/>
        <w:jc w:val="both"/>
      </w:pPr>
      <w:r>
        <w:rPr>
          <w:rFonts w:ascii="Times New Roman"/>
          <w:b w:val="false"/>
          <w:i w:val="false"/>
          <w:color w:val="000000"/>
          <w:sz w:val="28"/>
        </w:rPr>
        <w:t>
      27. Жабдықталым органы және/немесе алушы уәкілетті органның сұрау салуы бойынша шарт бойынша туындаған келіспеушіліктерді немесе дауларды шешу үшін тікелей келіссөздер процесіне, сондай-ақ соттарға өз өкілдерінің қатысуын қамтамасыз етеді.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w:t>
            </w:r>
            <w:r>
              <w:br/>
            </w:r>
            <w:r>
              <w:rPr>
                <w:rFonts w:ascii="Times New Roman"/>
                <w:b w:val="false"/>
                <w:i w:val="false"/>
                <w:color w:val="000000"/>
                <w:sz w:val="20"/>
              </w:rPr>
              <w:t>(шектеу дәрежесі)</w:t>
            </w:r>
          </w:p>
        </w:tc>
      </w:tr>
    </w:tbl>
    <w:bookmarkStart w:name="z69" w:id="59"/>
    <w:p>
      <w:pPr>
        <w:spacing w:after="0"/>
        <w:ind w:left="0"/>
        <w:jc w:val="left"/>
      </w:pPr>
      <w:r>
        <w:rPr>
          <w:rFonts w:ascii="Times New Roman"/>
          <w:b/>
          <w:i w:val="false"/>
          <w:color w:val="000000"/>
        </w:rPr>
        <w:t xml:space="preserve"> 20 ___ – 20 ___ жылдарға арналған мемлекеттік қорғаныстық тапсырыстың қажетті өніміне арналған техникалық тапсырмалар тізбесі ______________________________ (құрылымдық бөлімшенің, мекеменің атауы)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тапсырмадағы өнімнің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0"/>
    <w:p>
      <w:pPr>
        <w:spacing w:after="0"/>
        <w:ind w:left="0"/>
        <w:jc w:val="both"/>
      </w:pPr>
      <w:r>
        <w:rPr>
          <w:rFonts w:ascii="Times New Roman"/>
          <w:b w:val="false"/>
          <w:i w:val="false"/>
          <w:color w:val="000000"/>
          <w:sz w:val="28"/>
        </w:rPr>
        <w:t>
      М.О. __________________________________________________________________</w:t>
      </w:r>
    </w:p>
    <w:bookmarkEnd w:id="60"/>
    <w:bookmarkStart w:name="z71" w:id="61"/>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w:t>
      </w:r>
    </w:p>
    <w:bookmarkEnd w:id="61"/>
    <w:bookmarkStart w:name="z72" w:id="62"/>
    <w:p>
      <w:pPr>
        <w:spacing w:after="0"/>
        <w:ind w:left="0"/>
        <w:jc w:val="both"/>
      </w:pPr>
      <w:r>
        <w:rPr>
          <w:rFonts w:ascii="Times New Roman"/>
          <w:b w:val="false"/>
          <w:i w:val="false"/>
          <w:color w:val="000000"/>
          <w:sz w:val="28"/>
        </w:rPr>
        <w:t>
      инициалдары)</w:t>
      </w:r>
    </w:p>
    <w:bookmarkEnd w:id="62"/>
    <w:bookmarkStart w:name="z73" w:id="63"/>
    <w:p>
      <w:pPr>
        <w:spacing w:after="0"/>
        <w:ind w:left="0"/>
        <w:jc w:val="both"/>
      </w:pPr>
      <w:r>
        <w:rPr>
          <w:rFonts w:ascii="Times New Roman"/>
          <w:b w:val="false"/>
          <w:i w:val="false"/>
          <w:color w:val="000000"/>
          <w:sz w:val="28"/>
        </w:rPr>
        <w:t>
      Ескертпе:</w:t>
      </w:r>
    </w:p>
    <w:bookmarkEnd w:id="63"/>
    <w:bookmarkStart w:name="z74" w:id="64"/>
    <w:p>
      <w:pPr>
        <w:spacing w:after="0"/>
        <w:ind w:left="0"/>
        <w:jc w:val="both"/>
      </w:pPr>
      <w:r>
        <w:rPr>
          <w:rFonts w:ascii="Times New Roman"/>
          <w:b w:val="false"/>
          <w:i w:val="false"/>
          <w:color w:val="000000"/>
          <w:sz w:val="28"/>
        </w:rPr>
        <w:t>
      1.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64"/>
    <w:bookmarkStart w:name="z75" w:id="65"/>
    <w:p>
      <w:pPr>
        <w:spacing w:after="0"/>
        <w:ind w:left="0"/>
        <w:jc w:val="both"/>
      </w:pPr>
      <w:r>
        <w:rPr>
          <w:rFonts w:ascii="Times New Roman"/>
          <w:b w:val="false"/>
          <w:i w:val="false"/>
          <w:color w:val="000000"/>
          <w:sz w:val="28"/>
        </w:rPr>
        <w:t>
      2. Техникалық тапсырмаларды жабдықталым органдары әзірлейді және уәкілетті құрылымдық бөлімшеге электрондық түрде (.pdf кеңейту) немесе қағаз түрінде жібереді, оларда елтаңбалы мөрмен расталған тиісті уәкілетті лауазымды адамдардың қолтаңбалары болады.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w:t>
            </w:r>
            <w:r>
              <w:br/>
            </w:r>
            <w:r>
              <w:rPr>
                <w:rFonts w:ascii="Times New Roman"/>
                <w:b w:val="false"/>
                <w:i w:val="false"/>
                <w:color w:val="000000"/>
                <w:sz w:val="20"/>
              </w:rPr>
              <w:t>(шектеу дәрежесі)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78" w:id="66"/>
    <w:p>
      <w:pPr>
        <w:spacing w:after="0"/>
        <w:ind w:left="0"/>
        <w:jc w:val="left"/>
      </w:pPr>
      <w:r>
        <w:rPr>
          <w:rFonts w:ascii="Times New Roman"/>
          <w:b/>
          <w:i w:val="false"/>
          <w:color w:val="000000"/>
        </w:rPr>
        <w:t xml:space="preserve"> 20__ – 20 __ жылдарға арналған мемлекеттік қорғаныстық тапсырыс шеңберінде сатып алуға жоспарланатын іс-шаралардың  алдын ала тізімі _______________________________ (құрылымдық бөлімшенің, мекеменің атауы)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7"/>
    <w:p>
      <w:pPr>
        <w:spacing w:after="0"/>
        <w:ind w:left="0"/>
        <w:jc w:val="both"/>
      </w:pPr>
      <w:r>
        <w:rPr>
          <w:rFonts w:ascii="Times New Roman"/>
          <w:b w:val="false"/>
          <w:i w:val="false"/>
          <w:color w:val="000000"/>
          <w:sz w:val="28"/>
        </w:rPr>
        <w:t>
      Ескертпе:</w:t>
      </w:r>
    </w:p>
    <w:bookmarkEnd w:id="67"/>
    <w:bookmarkStart w:name="z80" w:id="68"/>
    <w:p>
      <w:pPr>
        <w:spacing w:after="0"/>
        <w:ind w:left="0"/>
        <w:jc w:val="both"/>
      </w:pPr>
      <w:r>
        <w:rPr>
          <w:rFonts w:ascii="Times New Roman"/>
          <w:b w:val="false"/>
          <w:i w:val="false"/>
          <w:color w:val="000000"/>
          <w:sz w:val="28"/>
        </w:rPr>
        <w:t>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68"/>
    <w:bookmarkStart w:name="z81" w:id="69"/>
    <w:p>
      <w:pPr>
        <w:spacing w:after="0"/>
        <w:ind w:left="0"/>
        <w:jc w:val="both"/>
      </w:pPr>
      <w:r>
        <w:rPr>
          <w:rFonts w:ascii="Times New Roman"/>
          <w:b w:val="false"/>
          <w:i w:val="false"/>
          <w:color w:val="000000"/>
          <w:sz w:val="28"/>
        </w:rPr>
        <w:t>
      М.О. _____________________________________________________________</w:t>
      </w:r>
    </w:p>
    <w:bookmarkEnd w:id="69"/>
    <w:bookmarkStart w:name="z82" w:id="70"/>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 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bookmarkStart w:name="z88" w:id="71"/>
    <w:p>
      <w:pPr>
        <w:spacing w:after="0"/>
        <w:ind w:left="0"/>
        <w:jc w:val="left"/>
      </w:pPr>
      <w:r>
        <w:rPr>
          <w:rFonts w:ascii="Times New Roman"/>
          <w:b/>
          <w:i w:val="false"/>
          <w:color w:val="000000"/>
        </w:rPr>
        <w:t xml:space="preserve"> ______________________________________________________ (құрылымдық бөлімшенің, мекеменің атауы) қару-жарақпен және әскери техникамен, құралдармен және мүлікпен жабдықтаудың заттай нормаларымен қаржылық қамтамасыз етілуі туралы ақпарат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01.01. нақты қолда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есептен шығарылуға тиіс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орташа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сатып алу жоспарланған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9"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жылдан кейін сатып алу жоспарлануда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90" w:id="73"/>
    <w:p>
      <w:pPr>
        <w:spacing w:after="0"/>
        <w:ind w:left="0"/>
        <w:jc w:val="both"/>
      </w:pPr>
      <w:r>
        <w:rPr>
          <w:rFonts w:ascii="Times New Roman"/>
          <w:b w:val="false"/>
          <w:i w:val="false"/>
          <w:color w:val="000000"/>
          <w:sz w:val="28"/>
        </w:rPr>
        <w:t>
      _____________________________________________________________________</w:t>
      </w:r>
    </w:p>
    <w:bookmarkEnd w:id="73"/>
    <w:bookmarkStart w:name="z91" w:id="74"/>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 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w:t>
            </w:r>
            <w:r>
              <w:br/>
            </w:r>
            <w:r>
              <w:rPr>
                <w:rFonts w:ascii="Times New Roman"/>
                <w:b w:val="false"/>
                <w:i w:val="false"/>
                <w:color w:val="000000"/>
                <w:sz w:val="20"/>
              </w:rPr>
              <w:t xml:space="preserve"> (шектеу дәрежесі)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95" w:id="75"/>
    <w:p>
      <w:pPr>
        <w:spacing w:after="0"/>
        <w:ind w:left="0"/>
        <w:jc w:val="left"/>
      </w:pPr>
      <w:r>
        <w:rPr>
          <w:rFonts w:ascii="Times New Roman"/>
          <w:b/>
          <w:i w:val="false"/>
          <w:color w:val="000000"/>
        </w:rPr>
        <w:t xml:space="preserve"> Бекітілген шығыс лимиті шегіне кірмеген 20__ – 20 __ жылдарға арналған мемлекеттік қорғаныстық тапсырыс өніміне қосымша қажеттілік</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Р/с</w:t>
            </w:r>
          </w:p>
          <w:bookmarkEnd w:id="76"/>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7"/>
    <w:p>
      <w:pPr>
        <w:spacing w:after="0"/>
        <w:ind w:left="0"/>
        <w:jc w:val="both"/>
      </w:pPr>
      <w:r>
        <w:rPr>
          <w:rFonts w:ascii="Times New Roman"/>
          <w:b w:val="false"/>
          <w:i w:val="false"/>
          <w:color w:val="000000"/>
          <w:sz w:val="28"/>
        </w:rPr>
        <w:t>
      М.О. ____________________________________________________________</w:t>
      </w:r>
    </w:p>
    <w:bookmarkEnd w:id="77"/>
    <w:bookmarkStart w:name="z98" w:id="78"/>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иницалдары)</w:t>
      </w:r>
    </w:p>
    <w:bookmarkEnd w:id="78"/>
    <w:bookmarkStart w:name="z99" w:id="79"/>
    <w:p>
      <w:pPr>
        <w:spacing w:after="0"/>
        <w:ind w:left="0"/>
        <w:jc w:val="both"/>
      </w:pPr>
      <w:r>
        <w:rPr>
          <w:rFonts w:ascii="Times New Roman"/>
          <w:b w:val="false"/>
          <w:i w:val="false"/>
          <w:color w:val="000000"/>
          <w:sz w:val="28"/>
        </w:rPr>
        <w:t>
      Ескертпе: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 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w:t>
            </w:r>
            <w:r>
              <w:br/>
            </w:r>
            <w:r>
              <w:rPr>
                <w:rFonts w:ascii="Times New Roman"/>
                <w:b w:val="false"/>
                <w:i w:val="false"/>
                <w:color w:val="000000"/>
                <w:sz w:val="20"/>
              </w:rPr>
              <w:t>(шектеу дәрежесі)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103" w:id="80"/>
    <w:p>
      <w:pPr>
        <w:spacing w:after="0"/>
        <w:ind w:left="0"/>
        <w:jc w:val="left"/>
      </w:pPr>
      <w:r>
        <w:rPr>
          <w:rFonts w:ascii="Times New Roman"/>
          <w:b/>
          <w:i w:val="false"/>
          <w:color w:val="000000"/>
        </w:rPr>
        <w:t xml:space="preserve"> 20 ___ – 20 ___ жылдарға арналған мемлекеттік қорғаныстық тапсырыс өніміне арналған өтінім ________________________________ (құрылымдық бөлімшенің, мекеменің атауы)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Р/с</w:t>
            </w:r>
          </w:p>
          <w:bookmarkEnd w:id="81"/>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2"/>
    <w:p>
      <w:pPr>
        <w:spacing w:after="0"/>
        <w:ind w:left="0"/>
        <w:jc w:val="both"/>
      </w:pPr>
      <w:r>
        <w:rPr>
          <w:rFonts w:ascii="Times New Roman"/>
          <w:b w:val="false"/>
          <w:i w:val="false"/>
          <w:color w:val="000000"/>
          <w:sz w:val="28"/>
        </w:rPr>
        <w:t>
      М.О. ________________________________________________________________</w:t>
      </w:r>
    </w:p>
    <w:bookmarkEnd w:id="82"/>
    <w:bookmarkStart w:name="z106" w:id="83"/>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End w:id="83"/>
    <w:bookmarkStart w:name="z107" w:id="84"/>
    <w:p>
      <w:pPr>
        <w:spacing w:after="0"/>
        <w:ind w:left="0"/>
        <w:jc w:val="both"/>
      </w:pPr>
      <w:r>
        <w:rPr>
          <w:rFonts w:ascii="Times New Roman"/>
          <w:b w:val="false"/>
          <w:i w:val="false"/>
          <w:color w:val="000000"/>
          <w:sz w:val="28"/>
        </w:rPr>
        <w:t>
      Ескертпе: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