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86ea" w14:textId="2f68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 жабдықпен және мүкәммалдық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3 ақпандағы № 50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Күштерін жабдықпен және мүкәммалдық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инфрақұрылым бас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 және орыс тілдерінде қол қойылған күннен бастап күнтізбелік жиырма күн ішінде электрондық түрде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бес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"____"___________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 жабдықпен және мүкәммалдық мүлікпен жабдықтау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санға есептелген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жылдармен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Қазақстан Республикасы Қорғаныс министрінің және Министрдің орынбасарларының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Демалу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қайнатқышқайнатқыш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 жүйесі болмаған кезде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Қазақстан Республикасы Қорғаныс министрінің және Министрдің орынбасарларының қабылдау бөлмелері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Департаменттер, бас басқармалар бастықтарының, Қазақстан Республикасы Қарулы Күштері түрлері бас қолбасшыларының және олардың орынбасарларының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Демалу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 жүйесі болмаған кезде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Департаменттер, бас басқармалар бастықтарының, Қазақстан Республикасы Қарулы Күштері түрлері бас қолбасшыларының қабылдау бөлмелері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Өңірлік қолбасшылықтар әскерлері және әскер тектері қолбасшыларының және олардың орынбасарларының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Демалу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су қайнатқыш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 жүйесі болмаған кезде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Өңірлік қолбасшылықтар әскерлері және әскер тектері қолбасшыларының қабылдау бөлмелері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Басқармалар, бөлімдер, бағыт аға офицерлерінің, бөлімшелер және қызметтер бастықтарының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Әскери бөлімдер командирлерінің, мекемелер, жергілікті әскери басқару органдары бастықтарының және олардың орынбасарларының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Әскери қызметшілердің және азаматтық персонал адамдарының кабинеттері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Мерзімді қызмет әскери қызметшілеріне арналған қызметтік үй-жай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казармаға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Үй-жай (конференц-зал, акт залы, кеңес өткізуге арналған зал)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кезде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*100 шаршы метрден астам үй-жайларда ауа баптағыш орнату тапсырыс берушінің техникалық тапсырмасына сәйкес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