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b1b8" w14:textId="a86b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2023-2025 жылдарға арналған бюджеті туралы</w:t>
      </w:r>
    </w:p>
    <w:p>
      <w:pPr>
        <w:spacing w:after="0"/>
        <w:ind w:left="0"/>
        <w:jc w:val="both"/>
      </w:pPr>
      <w:r>
        <w:rPr>
          <w:rFonts w:ascii="Times New Roman"/>
          <w:b w:val="false"/>
          <w:i w:val="false"/>
          <w:color w:val="000000"/>
          <w:sz w:val="28"/>
        </w:rPr>
        <w:t>Астана қаласы мәслихатының 2022 жылғы 14 желтоқсандағы № 274/36-VII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01.01.23 бастап қолданысқа енгізіледі.</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Астана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бекiтiлсiн:</w:t>
      </w:r>
    </w:p>
    <w:bookmarkEnd w:id="1"/>
    <w:bookmarkStart w:name="z8" w:id="2"/>
    <w:p>
      <w:pPr>
        <w:spacing w:after="0"/>
        <w:ind w:left="0"/>
        <w:jc w:val="both"/>
      </w:pPr>
      <w:r>
        <w:rPr>
          <w:rFonts w:ascii="Times New Roman"/>
          <w:b w:val="false"/>
          <w:i w:val="false"/>
          <w:color w:val="000000"/>
          <w:sz w:val="28"/>
        </w:rPr>
        <w:t>
      1) кiрiстер – 1 165 921 662 мың теңге, оның iшiнде:</w:t>
      </w:r>
    </w:p>
    <w:bookmarkEnd w:id="2"/>
    <w:bookmarkStart w:name="z9" w:id="3"/>
    <w:p>
      <w:pPr>
        <w:spacing w:after="0"/>
        <w:ind w:left="0"/>
        <w:jc w:val="both"/>
      </w:pPr>
      <w:r>
        <w:rPr>
          <w:rFonts w:ascii="Times New Roman"/>
          <w:b w:val="false"/>
          <w:i w:val="false"/>
          <w:color w:val="000000"/>
          <w:sz w:val="28"/>
        </w:rPr>
        <w:t>
      салықтық түсiмдер бойынша – 713 648 111 мың теңге;</w:t>
      </w:r>
    </w:p>
    <w:bookmarkEnd w:id="3"/>
    <w:bookmarkStart w:name="z10" w:id="4"/>
    <w:p>
      <w:pPr>
        <w:spacing w:after="0"/>
        <w:ind w:left="0"/>
        <w:jc w:val="both"/>
      </w:pPr>
      <w:r>
        <w:rPr>
          <w:rFonts w:ascii="Times New Roman"/>
          <w:b w:val="false"/>
          <w:i w:val="false"/>
          <w:color w:val="000000"/>
          <w:sz w:val="28"/>
        </w:rPr>
        <w:t>
      салықтық емес түсiмдер бойынша – 26 341 808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12 680 000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413 251 743 мың теңге;</w:t>
      </w:r>
    </w:p>
    <w:bookmarkEnd w:id="6"/>
    <w:bookmarkStart w:name="z13" w:id="7"/>
    <w:p>
      <w:pPr>
        <w:spacing w:after="0"/>
        <w:ind w:left="0"/>
        <w:jc w:val="both"/>
      </w:pPr>
      <w:r>
        <w:rPr>
          <w:rFonts w:ascii="Times New Roman"/>
          <w:b w:val="false"/>
          <w:i w:val="false"/>
          <w:color w:val="000000"/>
          <w:sz w:val="28"/>
        </w:rPr>
        <w:t>
      2) шығындар – 1 085 507 713,9 мың теңге;</w:t>
      </w:r>
    </w:p>
    <w:bookmarkEnd w:id="7"/>
    <w:bookmarkStart w:name="z14" w:id="8"/>
    <w:p>
      <w:pPr>
        <w:spacing w:after="0"/>
        <w:ind w:left="0"/>
        <w:jc w:val="both"/>
      </w:pPr>
      <w:r>
        <w:rPr>
          <w:rFonts w:ascii="Times New Roman"/>
          <w:b w:val="false"/>
          <w:i w:val="false"/>
          <w:color w:val="000000"/>
          <w:sz w:val="28"/>
        </w:rPr>
        <w:t>
      3) таза бюджеттiк кредиттеу – 2 926 772 мың теңге, оның iшiнде:</w:t>
      </w:r>
    </w:p>
    <w:bookmarkEnd w:id="8"/>
    <w:bookmarkStart w:name="z15" w:id="9"/>
    <w:p>
      <w:pPr>
        <w:spacing w:after="0"/>
        <w:ind w:left="0"/>
        <w:jc w:val="both"/>
      </w:pPr>
      <w:r>
        <w:rPr>
          <w:rFonts w:ascii="Times New Roman"/>
          <w:b w:val="false"/>
          <w:i w:val="false"/>
          <w:color w:val="000000"/>
          <w:sz w:val="28"/>
        </w:rPr>
        <w:t>
      бюджеттік кредиттер – 4 560 000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1 633 228 мың теңге;</w:t>
      </w:r>
    </w:p>
    <w:bookmarkEnd w:id="10"/>
    <w:bookmarkStart w:name="z17" w:id="11"/>
    <w:p>
      <w:pPr>
        <w:spacing w:after="0"/>
        <w:ind w:left="0"/>
        <w:jc w:val="both"/>
      </w:pPr>
      <w:r>
        <w:rPr>
          <w:rFonts w:ascii="Times New Roman"/>
          <w:b w:val="false"/>
          <w:i w:val="false"/>
          <w:color w:val="000000"/>
          <w:sz w:val="28"/>
        </w:rPr>
        <w:t>
      4) қаржы активтерiмен операциялар бойынша сальдо – 116 603 528 мың теңге, оның iшiнде:</w:t>
      </w:r>
    </w:p>
    <w:bookmarkEnd w:id="11"/>
    <w:bookmarkStart w:name="z18" w:id="12"/>
    <w:p>
      <w:pPr>
        <w:spacing w:after="0"/>
        <w:ind w:left="0"/>
        <w:jc w:val="both"/>
      </w:pPr>
      <w:r>
        <w:rPr>
          <w:rFonts w:ascii="Times New Roman"/>
          <w:b w:val="false"/>
          <w:i w:val="false"/>
          <w:color w:val="000000"/>
          <w:sz w:val="28"/>
        </w:rPr>
        <w:t>
      қаржы активтерiн сатып алу – 116 663 058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59 530 мың теңге;</w:t>
      </w:r>
    </w:p>
    <w:bookmarkEnd w:id="13"/>
    <w:bookmarkStart w:name="z20" w:id="14"/>
    <w:p>
      <w:pPr>
        <w:spacing w:after="0"/>
        <w:ind w:left="0"/>
        <w:jc w:val="both"/>
      </w:pPr>
      <w:r>
        <w:rPr>
          <w:rFonts w:ascii="Times New Roman"/>
          <w:b w:val="false"/>
          <w:i w:val="false"/>
          <w:color w:val="000000"/>
          <w:sz w:val="28"/>
        </w:rPr>
        <w:t xml:space="preserve">
      5) бюджет тапшылығы (профициті) – (-39 116 351,9) мың теңге; </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39 116 351,9 мың теңге;</w:t>
      </w:r>
    </w:p>
    <w:bookmarkEnd w:id="15"/>
    <w:bookmarkStart w:name="z22" w:id="16"/>
    <w:p>
      <w:pPr>
        <w:spacing w:after="0"/>
        <w:ind w:left="0"/>
        <w:jc w:val="both"/>
      </w:pPr>
      <w:r>
        <w:rPr>
          <w:rFonts w:ascii="Times New Roman"/>
          <w:b w:val="false"/>
          <w:i w:val="false"/>
          <w:color w:val="000000"/>
          <w:sz w:val="28"/>
        </w:rPr>
        <w:t>
      7) қарыздар түсімдері – 7 560 000 мың теңге;</w:t>
      </w:r>
    </w:p>
    <w:bookmarkEnd w:id="16"/>
    <w:bookmarkStart w:name="z23" w:id="17"/>
    <w:p>
      <w:pPr>
        <w:spacing w:after="0"/>
        <w:ind w:left="0"/>
        <w:jc w:val="both"/>
      </w:pPr>
      <w:r>
        <w:rPr>
          <w:rFonts w:ascii="Times New Roman"/>
          <w:b w:val="false"/>
          <w:i w:val="false"/>
          <w:color w:val="000000"/>
          <w:sz w:val="28"/>
        </w:rPr>
        <w:t xml:space="preserve">
      8) қарыздарды өтеу – (-15 390 114) мың теңге; </w:t>
      </w:r>
    </w:p>
    <w:bookmarkEnd w:id="17"/>
    <w:bookmarkStart w:name="z24" w:id="18"/>
    <w:p>
      <w:pPr>
        <w:spacing w:after="0"/>
        <w:ind w:left="0"/>
        <w:jc w:val="both"/>
      </w:pPr>
      <w:r>
        <w:rPr>
          <w:rFonts w:ascii="Times New Roman"/>
          <w:b w:val="false"/>
          <w:i w:val="false"/>
          <w:color w:val="000000"/>
          <w:sz w:val="28"/>
        </w:rPr>
        <w:t>
      9) бюджет қаражатының пайдаланылатын қалдықтары – 46 946 465,9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30.11.2023 </w:t>
      </w:r>
      <w:r>
        <w:rPr>
          <w:rFonts w:ascii="Times New Roman"/>
          <w:b w:val="false"/>
          <w:i w:val="false"/>
          <w:color w:val="000000"/>
          <w:sz w:val="28"/>
        </w:rPr>
        <w:t>№ 107/14-VIII</w:t>
      </w:r>
      <w:r>
        <w:rPr>
          <w:rFonts w:ascii="Times New Roman"/>
          <w:b w:val="false"/>
          <w:i w:val="false"/>
          <w:color w:val="ff0000"/>
          <w:sz w:val="28"/>
        </w:rPr>
        <w:t xml:space="preserve"> (01.01.23 бастап қолданысқа енгізіледі) шешімімен.</w:t>
      </w:r>
      <w:r>
        <w:br/>
      </w:r>
      <w:r>
        <w:rPr>
          <w:rFonts w:ascii="Times New Roman"/>
          <w:b w:val="false"/>
          <w:i w:val="false"/>
          <w:color w:val="000000"/>
          <w:sz w:val="28"/>
        </w:rPr>
        <w:t>
</w:t>
      </w:r>
    </w:p>
    <w:bookmarkStart w:name="z10" w:id="19"/>
    <w:p>
      <w:pPr>
        <w:spacing w:after="0"/>
        <w:ind w:left="0"/>
        <w:jc w:val="both"/>
      </w:pPr>
      <w:r>
        <w:rPr>
          <w:rFonts w:ascii="Times New Roman"/>
          <w:b w:val="false"/>
          <w:i w:val="false"/>
          <w:color w:val="000000"/>
          <w:sz w:val="28"/>
        </w:rPr>
        <w:t>
      2. 2023 жылға республикалық бюджетке бюджеттiк алу 69 669 786 мың теңге сомасында қарастырылсын.</w:t>
      </w:r>
    </w:p>
    <w:bookmarkEnd w:id="19"/>
    <w:bookmarkStart w:name="z11" w:id="20"/>
    <w:p>
      <w:pPr>
        <w:spacing w:after="0"/>
        <w:ind w:left="0"/>
        <w:jc w:val="both"/>
      </w:pPr>
      <w:r>
        <w:rPr>
          <w:rFonts w:ascii="Times New Roman"/>
          <w:b w:val="false"/>
          <w:i w:val="false"/>
          <w:color w:val="000000"/>
          <w:sz w:val="28"/>
        </w:rPr>
        <w:t xml:space="preserve">
      3. "2023-2025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2023 жылғы 1 қаңтардан бастап:</w:t>
      </w:r>
    </w:p>
    <w:bookmarkEnd w:id="20"/>
    <w:bookmarkStart w:name="z12" w:id="21"/>
    <w:p>
      <w:pPr>
        <w:spacing w:after="0"/>
        <w:ind w:left="0"/>
        <w:jc w:val="both"/>
      </w:pPr>
      <w:r>
        <w:rPr>
          <w:rFonts w:ascii="Times New Roman"/>
          <w:b w:val="false"/>
          <w:i w:val="false"/>
          <w:color w:val="000000"/>
          <w:sz w:val="28"/>
        </w:rPr>
        <w:t>
      1) жалақының ең төмен мөлшерi – 70 000 теңге;</w:t>
      </w:r>
    </w:p>
    <w:bookmarkEnd w:id="21"/>
    <w:bookmarkStart w:name="z13" w:id="22"/>
    <w:p>
      <w:pPr>
        <w:spacing w:after="0"/>
        <w:ind w:left="0"/>
        <w:jc w:val="both"/>
      </w:pPr>
      <w:r>
        <w:rPr>
          <w:rFonts w:ascii="Times New Roman"/>
          <w:b w:val="false"/>
          <w:i w:val="false"/>
          <w:color w:val="000000"/>
          <w:sz w:val="28"/>
        </w:rPr>
        <w:t>
      2) мемлекеттiк базалық зейнетақы төлемiнiң ең төмен мөлшерi – 24 341 теңге;</w:t>
      </w:r>
    </w:p>
    <w:bookmarkEnd w:id="22"/>
    <w:bookmarkStart w:name="z14" w:id="23"/>
    <w:p>
      <w:pPr>
        <w:spacing w:after="0"/>
        <w:ind w:left="0"/>
        <w:jc w:val="both"/>
      </w:pPr>
      <w:r>
        <w:rPr>
          <w:rFonts w:ascii="Times New Roman"/>
          <w:b w:val="false"/>
          <w:i w:val="false"/>
          <w:color w:val="000000"/>
          <w:sz w:val="28"/>
        </w:rPr>
        <w:t>
      3) зейнетақының ең төмен мөлшерi – 53 076 теңге;</w:t>
      </w:r>
    </w:p>
    <w:bookmarkEnd w:id="23"/>
    <w:bookmarkStart w:name="z15" w:id="24"/>
    <w:p>
      <w:pPr>
        <w:spacing w:after="0"/>
        <w:ind w:left="0"/>
        <w:jc w:val="both"/>
      </w:pPr>
      <w:r>
        <w:rPr>
          <w:rFonts w:ascii="Times New Roman"/>
          <w:b w:val="false"/>
          <w:i w:val="false"/>
          <w:color w:val="000000"/>
          <w:sz w:val="28"/>
        </w:rPr>
        <w:t>
      4) айлық есептiк көрсеткiш – 3 450 теңге;</w:t>
      </w:r>
    </w:p>
    <w:bookmarkEnd w:id="24"/>
    <w:bookmarkStart w:name="z16" w:id="25"/>
    <w:p>
      <w:pPr>
        <w:spacing w:after="0"/>
        <w:ind w:left="0"/>
        <w:jc w:val="both"/>
      </w:pPr>
      <w:r>
        <w:rPr>
          <w:rFonts w:ascii="Times New Roman"/>
          <w:b w:val="false"/>
          <w:i w:val="false"/>
          <w:color w:val="000000"/>
          <w:sz w:val="28"/>
        </w:rPr>
        <w:t xml:space="preserve">
      5) базалық әлеуметтiк төлемдердiң мөлшерлерiн есептеу үшiн ең төмен күнкөрiс деңгейiнiң шамасы – 40 567 теңге; </w:t>
      </w:r>
    </w:p>
    <w:bookmarkEnd w:id="25"/>
    <w:bookmarkStart w:name="z17" w:id="26"/>
    <w:p>
      <w:pPr>
        <w:spacing w:after="0"/>
        <w:ind w:left="0"/>
        <w:jc w:val="both"/>
      </w:pPr>
      <w:r>
        <w:rPr>
          <w:rFonts w:ascii="Times New Roman"/>
          <w:b w:val="false"/>
          <w:i w:val="false"/>
          <w:color w:val="000000"/>
          <w:sz w:val="28"/>
        </w:rPr>
        <w:t>
      6)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болып белгіленгендігі мәліметке алынсын.</w:t>
      </w:r>
    </w:p>
    <w:bookmarkEnd w:id="26"/>
    <w:bookmarkStart w:name="z62" w:id="27"/>
    <w:p>
      <w:pPr>
        <w:spacing w:after="0"/>
        <w:ind w:left="0"/>
        <w:jc w:val="both"/>
      </w:pPr>
      <w:r>
        <w:rPr>
          <w:rFonts w:ascii="Times New Roman"/>
          <w:b w:val="false"/>
          <w:i w:val="false"/>
          <w:color w:val="000000"/>
          <w:sz w:val="28"/>
        </w:rPr>
        <w:t>
      4. Астана қаласының жергілікті атқарушы органының 2023 жылға арналған резерві 6 532 709 мың теңге сомасында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мәслихатының 30.11.2023 </w:t>
      </w:r>
      <w:r>
        <w:rPr>
          <w:rFonts w:ascii="Times New Roman"/>
          <w:b w:val="false"/>
          <w:i w:val="false"/>
          <w:color w:val="000000"/>
          <w:sz w:val="28"/>
        </w:rPr>
        <w:t>№ 107/14-VIII</w:t>
      </w:r>
      <w:r>
        <w:rPr>
          <w:rFonts w:ascii="Times New Roman"/>
          <w:b w:val="false"/>
          <w:i w:val="false"/>
          <w:color w:val="ff0000"/>
          <w:sz w:val="28"/>
        </w:rPr>
        <w:t xml:space="preserve"> (01.01.23 бастап қолданысқа енгізіледі) шешімімен.</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2023 жылға арналған бюджетінің бюджеттік даму бағдарламалар тізбесі бекітілсін.</w:t>
      </w:r>
    </w:p>
    <w:bookmarkEnd w:id="28"/>
    <w:bookmarkStart w:name="z20"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2023 жылға арналған бюджетін атқару процесінде секвестрлеуге жатпайтын жергілікті бюджеттік бағдарламалардың тізбесі бекітілсін.</w:t>
      </w:r>
    </w:p>
    <w:bookmarkEnd w:id="29"/>
    <w:bookmarkStart w:name="z21"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Астана қаласының "Алматы" ауданының 2023-2025 жылдарға арналған бюджеттік бағдарламаларының тізбесі бекітілсін.</w:t>
      </w:r>
    </w:p>
    <w:bookmarkEnd w:id="30"/>
    <w:bookmarkStart w:name="z22" w:id="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Астана қаласының "Байқоңыр" ауданының 2023-2025 жылдарға арналған бюджеттік бағдарламаларының тізбесі бекітілсін.</w:t>
      </w:r>
    </w:p>
    <w:bookmarkEnd w:id="31"/>
    <w:bookmarkStart w:name="z23" w:id="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Астана қаласының "Есіл" ауданының 2023-2025 жылдарға арналған бюджеттік бағдарламаларының тізбесі бекітілсін.</w:t>
      </w:r>
    </w:p>
    <w:bookmarkEnd w:id="32"/>
    <w:bookmarkStart w:name="z24"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17-қосымшаларға</w:t>
      </w:r>
      <w:r>
        <w:rPr>
          <w:rFonts w:ascii="Times New Roman"/>
          <w:b w:val="false"/>
          <w:i w:val="false"/>
          <w:color w:val="000000"/>
          <w:sz w:val="28"/>
        </w:rPr>
        <w:t xml:space="preserve"> сәйкес Астана қаласының "Сарыарқа" ауданының 2023-2025 жылдарға арналған бюджеттік бағдарламаларының тізбесі бекітілсін.</w:t>
      </w:r>
    </w:p>
    <w:bookmarkEnd w:id="33"/>
    <w:bookmarkStart w:name="z61" w:id="34"/>
    <w:p>
      <w:pPr>
        <w:spacing w:after="0"/>
        <w:ind w:left="0"/>
        <w:jc w:val="both"/>
      </w:pPr>
      <w:r>
        <w:rPr>
          <w:rFonts w:ascii="Times New Roman"/>
          <w:b w:val="false"/>
          <w:i w:val="false"/>
          <w:color w:val="000000"/>
          <w:sz w:val="28"/>
        </w:rPr>
        <w:t xml:space="preserve">
      10-1. Астана қаласының "Нұра" ауданының 2023 жылға арналған бюджеттік бағдарламаларының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Астана қаласы мәслихатының 12.04.2023 </w:t>
      </w:r>
      <w:r>
        <w:rPr>
          <w:rFonts w:ascii="Times New Roman"/>
          <w:b w:val="false"/>
          <w:i w:val="false"/>
          <w:color w:val="ff0000"/>
          <w:sz w:val="28"/>
        </w:rPr>
        <w:t>№ 13/2-VII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5" w:id="35"/>
    <w:p>
      <w:pPr>
        <w:spacing w:after="0"/>
        <w:ind w:left="0"/>
        <w:jc w:val="both"/>
      </w:pPr>
      <w:r>
        <w:rPr>
          <w:rFonts w:ascii="Times New Roman"/>
          <w:b w:val="false"/>
          <w:i w:val="false"/>
          <w:color w:val="000000"/>
          <w:sz w:val="28"/>
        </w:rPr>
        <w:t xml:space="preserve">
      11. Осы шешім 2023 жылдың 1 қаңтарынан бастап қолданысқа қолданысқа енгізіледі және ресми жариялануға жатады. </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1-қосымша</w:t>
            </w:r>
          </w:p>
        </w:tc>
      </w:tr>
    </w:tbl>
    <w:bookmarkStart w:name="z27" w:id="36"/>
    <w:p>
      <w:pPr>
        <w:spacing w:after="0"/>
        <w:ind w:left="0"/>
        <w:jc w:val="left"/>
      </w:pPr>
      <w:r>
        <w:rPr>
          <w:rFonts w:ascii="Times New Roman"/>
          <w:b/>
          <w:i w:val="false"/>
          <w:color w:val="000000"/>
        </w:rPr>
        <w:t xml:space="preserve"> Астана қаласының 2023 жылға арналған бюджеті</w:t>
      </w:r>
    </w:p>
    <w:bookmarkEnd w:id="36"/>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30.11.2023 </w:t>
      </w:r>
      <w:r>
        <w:rPr>
          <w:rFonts w:ascii="Times New Roman"/>
          <w:b w:val="false"/>
          <w:i w:val="false"/>
          <w:color w:val="ff0000"/>
          <w:sz w:val="28"/>
        </w:rPr>
        <w:t>№ 107/14-VIII</w:t>
      </w:r>
      <w:r>
        <w:rPr>
          <w:rFonts w:ascii="Times New Roman"/>
          <w:b w:val="false"/>
          <w:i w:val="false"/>
          <w:color w:val="ff0000"/>
          <w:sz w:val="28"/>
        </w:rPr>
        <w:t xml:space="preserve"> (01.01.23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1 165 921 662,0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713 648 111,0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472 477 181,0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203 802 832,0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268 674 349,0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164 339 608,0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164 339 608,0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47 692 003,0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36 466 657,0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15 167 301,0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15 167 301,0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413 251 743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413 251 743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413 251 743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1 085 507 713,9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және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және аумақтық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және аумақтық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29 071 593,0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288 530 371,0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195 521 289,0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28 412 698,0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40 514 261,0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80 023 019,0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82 053 635,0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77 498 255,0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18 824 530,0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18 607 742,0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9 935 012,0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269 378 026,0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100 905 416,0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39 519 461,0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55 523 482,0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69 294 030,0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64 898 462,0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38 546 290,0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20 498 269,0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39 550 852,0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133 311 740,0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113 976 563,0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126 605 743,4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126 605 743,4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62 066 128,4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36 693 877,0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74 529 688,5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74 529 688,5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116 603 528,0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116 663 058,0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57 265 197,0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57 265 197,0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57 265 197,0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59 397 861,0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39 116 351,9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46 946 465,9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2-қосымша</w:t>
            </w:r>
          </w:p>
        </w:tc>
      </w:tr>
    </w:tbl>
    <w:bookmarkStart w:name="z29" w:id="37"/>
    <w:p>
      <w:pPr>
        <w:spacing w:after="0"/>
        <w:ind w:left="0"/>
        <w:jc w:val="left"/>
      </w:pPr>
      <w:r>
        <w:rPr>
          <w:rFonts w:ascii="Times New Roman"/>
          <w:b/>
          <w:i w:val="false"/>
          <w:color w:val="000000"/>
        </w:rPr>
        <w:t xml:space="preserve"> Астана қаласының 2024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700 166 479,0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543 764 646,0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340 981 549,0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125 435 719,0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215 545 830,0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140 246 148,0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140 246 148,0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50 254 795,0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38 713 709,0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1 724 063,0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9 817 023,0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8 343 507,0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4 994 813,0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3 938 647,0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3 938 647,0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153 686 833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659 247 868,0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9 932 590,0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және коммуналдық шаруашылық салаларындағы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340 125 387,0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201 958 013,0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35 809 134,0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6 597 961,0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17 882 838,0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39 346 067,0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83 219 270,0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130 819 663,0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122 925 223,0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76 919 848,0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45 377 862,0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26 646 403,0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21 545 123,0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31 169 692,0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31 169 692,0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74 680 101,0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74 680 101,0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74 680 101,0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-32 167 656,0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-7 363 008,0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3-қосымша</w:t>
            </w:r>
          </w:p>
        </w:tc>
      </w:tr>
    </w:tbl>
    <w:bookmarkStart w:name="z31" w:id="38"/>
    <w:p>
      <w:pPr>
        <w:spacing w:after="0"/>
        <w:ind w:left="0"/>
        <w:jc w:val="left"/>
      </w:pPr>
      <w:r>
        <w:rPr>
          <w:rFonts w:ascii="Times New Roman"/>
          <w:b/>
          <w:i w:val="false"/>
          <w:color w:val="000000"/>
        </w:rPr>
        <w:t xml:space="preserve"> Астана қаласының 2025 жылға арналған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574 206 542,0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549 416 653,0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340 020 539,0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119 911 112,0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220 109 427,0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143 156 155,0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143 156 155,0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53 381 106,0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41 353 668,0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10 268 894,0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8 847 433,0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5 283 497,0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3 292 386,0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4 011 420,0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22 074 889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22 074 889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22 074 889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568 534 055,0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және коммуналдық шаруашылық салаларындағы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16 496 450,0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258 030 559,0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233 414 092,0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42 349 991,0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52 120 556,0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90 392 088,0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15 753 738,0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15 453 738,0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30 791 830,0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29 532 724,0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74 222 511,0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48 554 309,0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28 511 650,0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23 441 553,0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12 636 147,0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20 893 710,0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20 893 710,0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74 573 219,0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74 573 219,0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74 573 219,0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-4 858 422,0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4-қосымша</w:t>
            </w:r>
          </w:p>
        </w:tc>
      </w:tr>
    </w:tbl>
    <w:bookmarkStart w:name="z33" w:id="39"/>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2023 жылға арналған бюджетінің бюджеттік даму бағдарламаларының тізбесі</w:t>
      </w:r>
    </w:p>
    <w:bookmarkEnd w:id="39"/>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30.11.2023 </w:t>
      </w:r>
      <w:r>
        <w:rPr>
          <w:rFonts w:ascii="Times New Roman"/>
          <w:b w:val="false"/>
          <w:i w:val="false"/>
          <w:color w:val="ff0000"/>
          <w:sz w:val="28"/>
        </w:rPr>
        <w:t>№ 107/14-VIII</w:t>
      </w:r>
      <w:r>
        <w:rPr>
          <w:rFonts w:ascii="Times New Roman"/>
          <w:b w:val="false"/>
          <w:i w:val="false"/>
          <w:color w:val="ff0000"/>
          <w:sz w:val="28"/>
        </w:rPr>
        <w:t xml:space="preserve"> (01.01.23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отын-энергетикалық кешені және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5-қосымша</w:t>
            </w:r>
          </w:p>
        </w:tc>
      </w:tr>
    </w:tbl>
    <w:bookmarkStart w:name="z35" w:id="40"/>
    <w:p>
      <w:pPr>
        <w:spacing w:after="0"/>
        <w:ind w:left="0"/>
        <w:jc w:val="left"/>
      </w:pPr>
      <w:r>
        <w:rPr>
          <w:rFonts w:ascii="Times New Roman"/>
          <w:b/>
          <w:i w:val="false"/>
          <w:color w:val="000000"/>
        </w:rPr>
        <w:t xml:space="preserve"> Астана қаласының 2023 жылға арналған бюджетін атқару процесінде секвестрлеуге жатпайтын жергілікті бюджеттік бағдарламалардың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6-қосымша</w:t>
            </w:r>
          </w:p>
        </w:tc>
      </w:tr>
    </w:tbl>
    <w:bookmarkStart w:name="z37" w:id="41"/>
    <w:p>
      <w:pPr>
        <w:spacing w:after="0"/>
        <w:ind w:left="0"/>
        <w:jc w:val="left"/>
      </w:pPr>
      <w:r>
        <w:rPr>
          <w:rFonts w:ascii="Times New Roman"/>
          <w:b/>
          <w:i w:val="false"/>
          <w:color w:val="000000"/>
        </w:rPr>
        <w:t xml:space="preserve"> 2023 жылға арналған Астана қаласының "Алматы" ауданының бюджеттік бағдарламаларының тізімі</w:t>
      </w:r>
    </w:p>
    <w:bookmarkEnd w:id="41"/>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30.11.2023 </w:t>
      </w:r>
      <w:r>
        <w:rPr>
          <w:rFonts w:ascii="Times New Roman"/>
          <w:b w:val="false"/>
          <w:i w:val="false"/>
          <w:color w:val="ff0000"/>
          <w:sz w:val="28"/>
        </w:rPr>
        <w:t>№ 107/14-VIII</w:t>
      </w:r>
      <w:r>
        <w:rPr>
          <w:rFonts w:ascii="Times New Roman"/>
          <w:b w:val="false"/>
          <w:i w:val="false"/>
          <w:color w:val="ff0000"/>
          <w:sz w:val="28"/>
        </w:rPr>
        <w:t xml:space="preserve"> (01.01.23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24 208 965,0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24 208 965,0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24 891 349,0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7-қосымша</w:t>
            </w:r>
          </w:p>
        </w:tc>
      </w:tr>
    </w:tbl>
    <w:bookmarkStart w:name="z39" w:id="42"/>
    <w:p>
      <w:pPr>
        <w:spacing w:after="0"/>
        <w:ind w:left="0"/>
        <w:jc w:val="left"/>
      </w:pPr>
      <w:r>
        <w:rPr>
          <w:rFonts w:ascii="Times New Roman"/>
          <w:b/>
          <w:i w:val="false"/>
          <w:color w:val="000000"/>
        </w:rPr>
        <w:t xml:space="preserve"> 2024 жылға арналған Астана қаласының "Алматы" ауданының бюджеттік бағдарламаларының тізімі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11 321 191,0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8-қосымша</w:t>
            </w:r>
          </w:p>
        </w:tc>
      </w:tr>
    </w:tbl>
    <w:bookmarkStart w:name="z41" w:id="43"/>
    <w:p>
      <w:pPr>
        <w:spacing w:after="0"/>
        <w:ind w:left="0"/>
        <w:jc w:val="left"/>
      </w:pPr>
      <w:r>
        <w:rPr>
          <w:rFonts w:ascii="Times New Roman"/>
          <w:b/>
          <w:i w:val="false"/>
          <w:color w:val="000000"/>
        </w:rPr>
        <w:t xml:space="preserve"> 2025 жылға арналған Астана қаласының "Алматы" ауданының бюджеттік бағдарламаларының тізімі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12 086 254,0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9-қосымша</w:t>
            </w:r>
          </w:p>
        </w:tc>
      </w:tr>
    </w:tbl>
    <w:bookmarkStart w:name="z43" w:id="44"/>
    <w:p>
      <w:pPr>
        <w:spacing w:after="0"/>
        <w:ind w:left="0"/>
        <w:jc w:val="left"/>
      </w:pPr>
      <w:r>
        <w:rPr>
          <w:rFonts w:ascii="Times New Roman"/>
          <w:b/>
          <w:i w:val="false"/>
          <w:color w:val="000000"/>
        </w:rPr>
        <w:t xml:space="preserve"> 2023 жылға арналған Астана қаласының "Байқоңыр" ауданының бюджеттік бағдарламаларының тізімі</w:t>
      </w:r>
    </w:p>
    <w:bookmarkEnd w:id="44"/>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30.11.2023 </w:t>
      </w:r>
      <w:r>
        <w:rPr>
          <w:rFonts w:ascii="Times New Roman"/>
          <w:b w:val="false"/>
          <w:i w:val="false"/>
          <w:color w:val="ff0000"/>
          <w:sz w:val="28"/>
        </w:rPr>
        <w:t>№ 107/14-VIII</w:t>
      </w:r>
      <w:r>
        <w:rPr>
          <w:rFonts w:ascii="Times New Roman"/>
          <w:b w:val="false"/>
          <w:i w:val="false"/>
          <w:color w:val="ff0000"/>
          <w:sz w:val="28"/>
        </w:rPr>
        <w:t xml:space="preserve"> (01.01.23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16 149 325,0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10-қосымша</w:t>
            </w:r>
          </w:p>
        </w:tc>
      </w:tr>
    </w:tbl>
    <w:bookmarkStart w:name="z45" w:id="45"/>
    <w:p>
      <w:pPr>
        <w:spacing w:after="0"/>
        <w:ind w:left="0"/>
        <w:jc w:val="left"/>
      </w:pPr>
      <w:r>
        <w:rPr>
          <w:rFonts w:ascii="Times New Roman"/>
          <w:b/>
          <w:i w:val="false"/>
          <w:color w:val="000000"/>
        </w:rPr>
        <w:t xml:space="preserve"> 2024 жылға арналған Астана қаласының "Байқоңыр" ауданының бюджеттік бағдарламаларының тізімі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8 819 018,0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11-қосымша</w:t>
            </w:r>
          </w:p>
        </w:tc>
      </w:tr>
    </w:tbl>
    <w:bookmarkStart w:name="z47" w:id="46"/>
    <w:p>
      <w:pPr>
        <w:spacing w:after="0"/>
        <w:ind w:left="0"/>
        <w:jc w:val="left"/>
      </w:pPr>
      <w:r>
        <w:rPr>
          <w:rFonts w:ascii="Times New Roman"/>
          <w:b/>
          <w:i w:val="false"/>
          <w:color w:val="000000"/>
        </w:rPr>
        <w:t xml:space="preserve"> 2025 жылға арналған Астана қаласының "Байқоңыр" ауданының бюджеттік бағдарламаларының тізімі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9 414 602,0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12-қосымша</w:t>
            </w:r>
          </w:p>
        </w:tc>
      </w:tr>
    </w:tbl>
    <w:bookmarkStart w:name="z49" w:id="47"/>
    <w:p>
      <w:pPr>
        <w:spacing w:after="0"/>
        <w:ind w:left="0"/>
        <w:jc w:val="left"/>
      </w:pPr>
      <w:r>
        <w:rPr>
          <w:rFonts w:ascii="Times New Roman"/>
          <w:b/>
          <w:i w:val="false"/>
          <w:color w:val="000000"/>
        </w:rPr>
        <w:t xml:space="preserve"> 2023 жылға арналған Астана қаласының "Есіл" ауданының бюджеттік бағдарламаларының тізімі</w:t>
      </w:r>
    </w:p>
    <w:bookmarkEnd w:id="47"/>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30.11.2023 </w:t>
      </w:r>
      <w:r>
        <w:rPr>
          <w:rFonts w:ascii="Times New Roman"/>
          <w:b w:val="false"/>
          <w:i w:val="false"/>
          <w:color w:val="ff0000"/>
          <w:sz w:val="28"/>
        </w:rPr>
        <w:t>№ 107/14-VIII</w:t>
      </w:r>
      <w:r>
        <w:rPr>
          <w:rFonts w:ascii="Times New Roman"/>
          <w:b w:val="false"/>
          <w:i w:val="false"/>
          <w:color w:val="ff0000"/>
          <w:sz w:val="28"/>
        </w:rPr>
        <w:t xml:space="preserve"> (01.01.23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33 259 851,0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33 259 851,0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33 896 695,0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13-қосымша</w:t>
            </w:r>
          </w:p>
        </w:tc>
      </w:tr>
    </w:tbl>
    <w:bookmarkStart w:name="z51" w:id="48"/>
    <w:p>
      <w:pPr>
        <w:spacing w:after="0"/>
        <w:ind w:left="0"/>
        <w:jc w:val="left"/>
      </w:pPr>
      <w:r>
        <w:rPr>
          <w:rFonts w:ascii="Times New Roman"/>
          <w:b/>
          <w:i w:val="false"/>
          <w:color w:val="000000"/>
        </w:rPr>
        <w:t xml:space="preserve"> 2024 жылға арналған Астана қаласының "Есіл" ауданының бюджеттік бағдарламаларының тізімі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16 321 895,0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14-қосымша</w:t>
            </w:r>
          </w:p>
        </w:tc>
      </w:tr>
    </w:tbl>
    <w:bookmarkStart w:name="z53" w:id="49"/>
    <w:p>
      <w:pPr>
        <w:spacing w:after="0"/>
        <w:ind w:left="0"/>
        <w:jc w:val="left"/>
      </w:pPr>
      <w:r>
        <w:rPr>
          <w:rFonts w:ascii="Times New Roman"/>
          <w:b/>
          <w:i w:val="false"/>
          <w:color w:val="000000"/>
        </w:rPr>
        <w:t xml:space="preserve"> 2025 жылға арналған Астана қаласының "Есіл" ауданының бюджеттік бағдарламаларының тізімі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9 322 577,0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17 444 014,0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15-қосымша</w:t>
            </w:r>
          </w:p>
        </w:tc>
      </w:tr>
    </w:tbl>
    <w:bookmarkStart w:name="z55" w:id="50"/>
    <w:p>
      <w:pPr>
        <w:spacing w:after="0"/>
        <w:ind w:left="0"/>
        <w:jc w:val="left"/>
      </w:pPr>
      <w:r>
        <w:rPr>
          <w:rFonts w:ascii="Times New Roman"/>
          <w:b/>
          <w:i w:val="false"/>
          <w:color w:val="000000"/>
        </w:rPr>
        <w:t xml:space="preserve"> 2023 жылға арналған Астана қаласының "Сарыарқа" ауданының бюджеттік бағдарламаларының тізімі</w:t>
      </w:r>
    </w:p>
    <w:bookmarkEnd w:id="50"/>
    <w:p>
      <w:pPr>
        <w:spacing w:after="0"/>
        <w:ind w:left="0"/>
        <w:jc w:val="both"/>
      </w:pPr>
      <w:r>
        <w:rPr>
          <w:rFonts w:ascii="Times New Roman"/>
          <w:b w:val="false"/>
          <w:i w:val="false"/>
          <w:color w:val="ff0000"/>
          <w:sz w:val="28"/>
        </w:rPr>
        <w:t xml:space="preserve">
      Ескерту. 15-қосымша жаңа редакцияда - Астана қаласы мәслихатының 30.11.2023 </w:t>
      </w:r>
      <w:r>
        <w:rPr>
          <w:rFonts w:ascii="Times New Roman"/>
          <w:b w:val="false"/>
          <w:i w:val="false"/>
          <w:color w:val="ff0000"/>
          <w:sz w:val="28"/>
        </w:rPr>
        <w:t>№ 107/14-VIII</w:t>
      </w:r>
      <w:r>
        <w:rPr>
          <w:rFonts w:ascii="Times New Roman"/>
          <w:b w:val="false"/>
          <w:i w:val="false"/>
          <w:color w:val="ff0000"/>
          <w:sz w:val="28"/>
        </w:rPr>
        <w:t xml:space="preserve"> (01.01.23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18 574 655,0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18 574 655,0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19 291 876,0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16-қосымша</w:t>
            </w:r>
          </w:p>
        </w:tc>
      </w:tr>
    </w:tbl>
    <w:bookmarkStart w:name="z57" w:id="51"/>
    <w:p>
      <w:pPr>
        <w:spacing w:after="0"/>
        <w:ind w:left="0"/>
        <w:jc w:val="left"/>
      </w:pPr>
      <w:r>
        <w:rPr>
          <w:rFonts w:ascii="Times New Roman"/>
          <w:b/>
          <w:i w:val="false"/>
          <w:color w:val="000000"/>
        </w:rPr>
        <w:t xml:space="preserve"> 2024 жылға арналған Астана қаласының "Сарыарқа" ауданының бюджеттік бағдарламаларының тізімі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10 387 615,0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17-қосымша</w:t>
            </w:r>
          </w:p>
        </w:tc>
      </w:tr>
    </w:tbl>
    <w:bookmarkStart w:name="z59" w:id="52"/>
    <w:p>
      <w:pPr>
        <w:spacing w:after="0"/>
        <w:ind w:left="0"/>
        <w:jc w:val="left"/>
      </w:pPr>
      <w:r>
        <w:rPr>
          <w:rFonts w:ascii="Times New Roman"/>
          <w:b/>
          <w:i w:val="false"/>
          <w:color w:val="000000"/>
        </w:rPr>
        <w:t xml:space="preserve"> 2025 жылға арналған Астана қаласының "Сарыарқа" ауданының бюджеттік бағдарламаларының тізімі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11 089 869,0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274/36-VII шешіміне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2023 жылға арналған Астана қаласының "Нұра" ауданының бюджеттік бағдарламаларының тізімі</w:t>
      </w:r>
    </w:p>
    <w:p>
      <w:pPr>
        <w:spacing w:after="0"/>
        <w:ind w:left="0"/>
        <w:jc w:val="both"/>
      </w:pPr>
      <w:r>
        <w:rPr>
          <w:rFonts w:ascii="Times New Roman"/>
          <w:b w:val="false"/>
          <w:i w:val="false"/>
          <w:color w:val="ff0000"/>
          <w:sz w:val="28"/>
        </w:rPr>
        <w:t xml:space="preserve">
      Ескерту. 18-қосымшамен толықтырылды - Астана қаласы мәслихатының 12.04.2023 </w:t>
      </w:r>
      <w:r>
        <w:rPr>
          <w:rFonts w:ascii="Times New Roman"/>
          <w:b w:val="false"/>
          <w:i w:val="false"/>
          <w:color w:val="ff0000"/>
          <w:sz w:val="28"/>
        </w:rPr>
        <w:t>№ 13/2-VII</w:t>
      </w:r>
      <w:r>
        <w:rPr>
          <w:rFonts w:ascii="Times New Roman"/>
          <w:b w:val="false"/>
          <w:i w:val="false"/>
          <w:color w:val="ff0000"/>
          <w:sz w:val="28"/>
        </w:rPr>
        <w:t xml:space="preserve"> (01.01.2023 бастап қолданысқа енгізіледі); жаңа редакцияда - Астана қаласы мәслихатының 30.11.2023 </w:t>
      </w:r>
      <w:r>
        <w:rPr>
          <w:rFonts w:ascii="Times New Roman"/>
          <w:b w:val="false"/>
          <w:i w:val="false"/>
          <w:color w:val="ff0000"/>
          <w:sz w:val="28"/>
        </w:rPr>
        <w:t>№ 107/14-VIII</w:t>
      </w:r>
      <w:r>
        <w:rPr>
          <w:rFonts w:ascii="Times New Roman"/>
          <w:b w:val="false"/>
          <w:i w:val="false"/>
          <w:color w:val="ff0000"/>
          <w:sz w:val="28"/>
        </w:rPr>
        <w:t xml:space="preserve"> (01.01.23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9 848 499,0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