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471f" w14:textId="cf34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№64-9 "2021-2023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Ащысай ауылдық округінің бюджеті туралы" 2020 жылғы 24 желтоқсандағы №64-9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29 651мың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433 мыңтеңге.";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400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250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150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2 196 мың теңге ескерілсін: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2 196 мың теңге.";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