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3ccb" w14:textId="d3e3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48-18 "2021-2023 жылдарға арналған Теректі ауданының Приречный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Приречный ауылдық округінің бюджеті туралы" 2020 жылғы 28 желтоқсандағы № 48-18 (Нормативтік құқықтық актілерді мемлекеттік тіркеу тізілімінде № 6706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Приречный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40 271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39 427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48-18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