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6ec1" w14:textId="b8b6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ауданының ауылдық округтер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2021 жылғы 28 желтоқсандағы № 18-3 шешімі. Күші жойылды - Батыс Қазақстан облысы Теректі аудандық мәслихатының 2023 жылғы 12 қыркүйектегі № 7-4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12.09.2023 </w:t>
      </w:r>
      <w:r>
        <w:rPr>
          <w:rFonts w:ascii="Times New Roman"/>
          <w:b w:val="false"/>
          <w:i w:val="false"/>
          <w:color w:val="ff0000"/>
          <w:sz w:val="28"/>
        </w:rPr>
        <w:t>№ 7-4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ауылдық округ әкімдерінің ұсынысы негізінде Теректі аудындық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Теректі ауданының ауылдық округтер аумағында бөлек жергілікті қоғамдастық жиындарын өткізудің қағидалары бекітілсін.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Теректі ауданының ауылдық округтер аумағында жергілікті қоғамдастық жиынына қатысу үшін ауылдар тұрғындары өкілдерінің сандық құрамы бекітілсін.</w:t>
      </w:r>
    </w:p>
    <w:bookmarkEnd w:id="2"/>
    <w:bookmarkStart w:name="z6" w:id="3"/>
    <w:p>
      <w:pPr>
        <w:spacing w:after="0"/>
        <w:ind w:left="0"/>
        <w:jc w:val="both"/>
      </w:pPr>
      <w:r>
        <w:rPr>
          <w:rFonts w:ascii="Times New Roman"/>
          <w:b w:val="false"/>
          <w:i w:val="false"/>
          <w:color w:val="000000"/>
          <w:sz w:val="28"/>
        </w:rPr>
        <w:t xml:space="preserve">
      3. "Теректі ауданының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қағидасын бекiту туралы" Теректі аудандық мәслихатының 2014 жылғы 5 наурыздағы (нормативтік құқықтық актілердің мемлекеттік тіркеу тізілімінде № 3482 болып тіркелген) № 19-1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xml:space="preserve">№ 18-3 шешіміне </w:t>
            </w:r>
            <w:r>
              <w:br/>
            </w:r>
            <w:r>
              <w:rPr>
                <w:rFonts w:ascii="Times New Roman"/>
                <w:b w:val="false"/>
                <w:i w:val="false"/>
                <w:color w:val="000000"/>
                <w:sz w:val="20"/>
              </w:rPr>
              <w:t>1- қосымша</w:t>
            </w:r>
          </w:p>
        </w:tc>
      </w:tr>
    </w:tbl>
    <w:bookmarkStart w:name="z10" w:id="5"/>
    <w:p>
      <w:pPr>
        <w:spacing w:after="0"/>
        <w:ind w:left="0"/>
        <w:jc w:val="left"/>
      </w:pPr>
      <w:r>
        <w:rPr>
          <w:rFonts w:ascii="Times New Roman"/>
          <w:b/>
          <w:i w:val="false"/>
          <w:color w:val="000000"/>
        </w:rPr>
        <w:t xml:space="preserve"> Теректі ауданының ауылдық округтер аумағындажергілікті қоғамдастықтың бөлек жиындарын өткізудің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Теректі ауданының ауылдық округтер аумағында жергілікті қоғамдастықтың бөлек жиындарын өткізудің қағидалары 2001 жылғы 23 қаңтардағы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Теректі ауданының ауылдық округтер аумағында ауыл тұрғындарының жергілікті қоғамдастыгының бөлек жиындарын өткізудің тәртібін белгілейді.</w:t>
      </w:r>
    </w:p>
    <w:bookmarkEnd w:id="7"/>
    <w:bookmarkStart w:name="z13" w:id="8"/>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4" w:id="9"/>
    <w:p>
      <w:pPr>
        <w:spacing w:after="0"/>
        <w:ind w:left="0"/>
        <w:jc w:val="both"/>
      </w:pPr>
      <w:r>
        <w:rPr>
          <w:rFonts w:ascii="Times New Roman"/>
          <w:b w:val="false"/>
          <w:i w:val="false"/>
          <w:color w:val="000000"/>
          <w:sz w:val="28"/>
        </w:rPr>
        <w:t>
      3. Теректі ауданының ауылдық округтер аумағында ауылдар тұрғындарының жергілікті қоғамдастық бөлек жиындары (бұдан әрі - бөлек жиын) жергілікті қоғамдастықтың жиынына қатысу үшін өкілдерді сайлау мақсатында шақырылады және өткізіледі.</w:t>
      </w:r>
    </w:p>
    <w:bookmarkEnd w:id="9"/>
    <w:bookmarkStart w:name="z15" w:id="10"/>
    <w:p>
      <w:pPr>
        <w:spacing w:after="0"/>
        <w:ind w:left="0"/>
        <w:jc w:val="left"/>
      </w:pPr>
      <w:r>
        <w:rPr>
          <w:rFonts w:ascii="Times New Roman"/>
          <w:b/>
          <w:i w:val="false"/>
          <w:color w:val="000000"/>
        </w:rPr>
        <w:t xml:space="preserve"> 2-тарау. Бөлек жиындарды өткізу тәртібі</w:t>
      </w:r>
    </w:p>
    <w:bookmarkEnd w:id="10"/>
    <w:bookmarkStart w:name="z16" w:id="11"/>
    <w:p>
      <w:pPr>
        <w:spacing w:after="0"/>
        <w:ind w:left="0"/>
        <w:jc w:val="both"/>
      </w:pPr>
      <w:r>
        <w:rPr>
          <w:rFonts w:ascii="Times New Roman"/>
          <w:b w:val="false"/>
          <w:i w:val="false"/>
          <w:color w:val="000000"/>
          <w:sz w:val="28"/>
        </w:rPr>
        <w:t>
      4. Жергілікті қоғамдастықтың бөлек жиынын өткізу үшін Теректі ауданының ауылдық округтердің аумағы учаскелерге (ауылдар, шағын аудандар, көшелер) бөлінеді.</w:t>
      </w:r>
    </w:p>
    <w:bookmarkEnd w:id="11"/>
    <w:bookmarkStart w:name="z17" w:id="12"/>
    <w:p>
      <w:pPr>
        <w:spacing w:after="0"/>
        <w:ind w:left="0"/>
        <w:jc w:val="both"/>
      </w:pPr>
      <w:r>
        <w:rPr>
          <w:rFonts w:ascii="Times New Roman"/>
          <w:b w:val="false"/>
          <w:i w:val="false"/>
          <w:color w:val="000000"/>
          <w:sz w:val="28"/>
        </w:rPr>
        <w:t>
      5. Теректі ауданының ауылдық округтердің аумағында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8" w:id="13"/>
    <w:p>
      <w:pPr>
        <w:spacing w:after="0"/>
        <w:ind w:left="0"/>
        <w:jc w:val="both"/>
      </w:pPr>
      <w:r>
        <w:rPr>
          <w:rFonts w:ascii="Times New Roman"/>
          <w:b w:val="false"/>
          <w:i w:val="false"/>
          <w:color w:val="000000"/>
          <w:sz w:val="28"/>
        </w:rPr>
        <w:t>
      6. Бөлек жиынды ауылдық округтің әкімі шақырады.</w:t>
      </w:r>
    </w:p>
    <w:bookmarkEnd w:id="13"/>
    <w:bookmarkStart w:name="z19" w:id="14"/>
    <w:p>
      <w:pPr>
        <w:spacing w:after="0"/>
        <w:ind w:left="0"/>
        <w:jc w:val="both"/>
      </w:pPr>
      <w:r>
        <w:rPr>
          <w:rFonts w:ascii="Times New Roman"/>
          <w:b w:val="false"/>
          <w:i w:val="false"/>
          <w:color w:val="000000"/>
          <w:sz w:val="28"/>
        </w:rPr>
        <w:t>
      7.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0" w:id="15"/>
    <w:p>
      <w:pPr>
        <w:spacing w:after="0"/>
        <w:ind w:left="0"/>
        <w:jc w:val="both"/>
      </w:pPr>
      <w:r>
        <w:rPr>
          <w:rFonts w:ascii="Times New Roman"/>
          <w:b w:val="false"/>
          <w:i w:val="false"/>
          <w:color w:val="000000"/>
          <w:sz w:val="28"/>
        </w:rPr>
        <w:t>
      8. Ауылдар шегінде бөлек жиынды өткізуді ауылдық округ әкімі ұйымдастырады.</w:t>
      </w:r>
    </w:p>
    <w:bookmarkEnd w:id="15"/>
    <w:bookmarkStart w:name="z21" w:id="16"/>
    <w:p>
      <w:pPr>
        <w:spacing w:after="0"/>
        <w:ind w:left="0"/>
        <w:jc w:val="both"/>
      </w:pPr>
      <w:r>
        <w:rPr>
          <w:rFonts w:ascii="Times New Roman"/>
          <w:b w:val="false"/>
          <w:i w:val="false"/>
          <w:color w:val="000000"/>
          <w:sz w:val="28"/>
        </w:rPr>
        <w:t>
      9. Бөлек жиынын ашулуыалдында ауылдық округтердің ауылдарының қатысып отырған, оған қатысуға құқығы бар тұрғындарын және тіркеу жүргізіледі.</w:t>
      </w:r>
    </w:p>
    <w:bookmarkEnd w:id="16"/>
    <w:bookmarkStart w:name="z22" w:id="17"/>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тұратын және оған қатысуға құқығы бар тұрғындардың кемінде он пайызы қатысқан кезде өтті деп есептеледі.</w:t>
      </w:r>
    </w:p>
    <w:bookmarkEnd w:id="17"/>
    <w:bookmarkStart w:name="z23" w:id="18"/>
    <w:p>
      <w:pPr>
        <w:spacing w:after="0"/>
        <w:ind w:left="0"/>
        <w:jc w:val="both"/>
      </w:pPr>
      <w:r>
        <w:rPr>
          <w:rFonts w:ascii="Times New Roman"/>
          <w:b w:val="false"/>
          <w:i w:val="false"/>
          <w:color w:val="000000"/>
          <w:sz w:val="28"/>
        </w:rPr>
        <w:t>
      10. Бөлек жиынды ауылдық округтің әкімі немесе ол уәкілеттік берген тұлға ашады.</w:t>
      </w:r>
    </w:p>
    <w:bookmarkEnd w:id="18"/>
    <w:bookmarkStart w:name="z24" w:id="19"/>
    <w:p>
      <w:pPr>
        <w:spacing w:after="0"/>
        <w:ind w:left="0"/>
        <w:jc w:val="both"/>
      </w:pPr>
      <w:r>
        <w:rPr>
          <w:rFonts w:ascii="Times New Roman"/>
          <w:b w:val="false"/>
          <w:i w:val="false"/>
          <w:color w:val="000000"/>
          <w:sz w:val="28"/>
        </w:rPr>
        <w:t>
      Ауылдық округтің әкімі немесе ол уәкілеттік берген тұлға бөлек жиынның төрағасы болып табылады.</w:t>
      </w:r>
    </w:p>
    <w:bookmarkEnd w:id="19"/>
    <w:bookmarkStart w:name="z25" w:id="20"/>
    <w:p>
      <w:pPr>
        <w:spacing w:after="0"/>
        <w:ind w:left="0"/>
        <w:jc w:val="both"/>
      </w:pPr>
      <w:r>
        <w:rPr>
          <w:rFonts w:ascii="Times New Roman"/>
          <w:b w:val="false"/>
          <w:i w:val="false"/>
          <w:color w:val="000000"/>
          <w:sz w:val="28"/>
        </w:rPr>
        <w:t>
      Бөлек жиынның хаттамасын рәсімдеу үшін ашық дауыс беру мен хатшы сайланады.</w:t>
      </w:r>
    </w:p>
    <w:bookmarkEnd w:id="20"/>
    <w:bookmarkStart w:name="z26" w:id="21"/>
    <w:p>
      <w:pPr>
        <w:spacing w:after="0"/>
        <w:ind w:left="0"/>
        <w:jc w:val="both"/>
      </w:pPr>
      <w:r>
        <w:rPr>
          <w:rFonts w:ascii="Times New Roman"/>
          <w:b w:val="false"/>
          <w:i w:val="false"/>
          <w:color w:val="000000"/>
          <w:sz w:val="28"/>
        </w:rPr>
        <w:t>
      11. Жергілікті қоғамдастық жиынына қатысу үшін Теректі ауданының ауылдық округтер ауылдарының тұрғындары ауыл, шағын аудан, көшелер өкілдерінің кандидатураларын Теректі аудандық мәслихаты бекіткен сандық құрамға сәйкес бөлек жиынның қатысушылары ұсынады.</w:t>
      </w:r>
    </w:p>
    <w:bookmarkEnd w:id="21"/>
    <w:bookmarkStart w:name="z27" w:id="22"/>
    <w:p>
      <w:pPr>
        <w:spacing w:after="0"/>
        <w:ind w:left="0"/>
        <w:jc w:val="both"/>
      </w:pPr>
      <w:r>
        <w:rPr>
          <w:rFonts w:ascii="Times New Roman"/>
          <w:b w:val="false"/>
          <w:i w:val="false"/>
          <w:color w:val="000000"/>
          <w:sz w:val="28"/>
        </w:rPr>
        <w:t>
      12.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22"/>
    <w:bookmarkStart w:name="z28" w:id="23"/>
    <w:p>
      <w:pPr>
        <w:spacing w:after="0"/>
        <w:ind w:left="0"/>
        <w:jc w:val="both"/>
      </w:pPr>
      <w:r>
        <w:rPr>
          <w:rFonts w:ascii="Times New Roman"/>
          <w:b w:val="false"/>
          <w:i w:val="false"/>
          <w:color w:val="000000"/>
          <w:sz w:val="28"/>
        </w:rPr>
        <w:t>
      13. Бөлек жиында хаттама жүргізіледі, оған төраға мен хатшы қол қояды және ауылдық округі әкімінің аппаратына береледі.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xml:space="preserve">№ 18-3 шешіміне </w:t>
            </w:r>
            <w:r>
              <w:br/>
            </w:r>
            <w:r>
              <w:rPr>
                <w:rFonts w:ascii="Times New Roman"/>
                <w:b w:val="false"/>
                <w:i w:val="false"/>
                <w:color w:val="000000"/>
                <w:sz w:val="20"/>
              </w:rPr>
              <w:t>2- қосымша</w:t>
            </w:r>
          </w:p>
        </w:tc>
      </w:tr>
    </w:tbl>
    <w:bookmarkStart w:name="z30" w:id="24"/>
    <w:p>
      <w:pPr>
        <w:spacing w:after="0"/>
        <w:ind w:left="0"/>
        <w:jc w:val="left"/>
      </w:pPr>
      <w:r>
        <w:rPr>
          <w:rFonts w:ascii="Times New Roman"/>
          <w:b/>
          <w:i w:val="false"/>
          <w:color w:val="000000"/>
        </w:rPr>
        <w:t xml:space="preserve"> Теректі ауданының ауылдық округтері аумағындағы жергілікті қоғамдастық жиынына қатысу үшін ауылдар тұрғындары өкілдерінің сандық құрамы</w:t>
      </w:r>
    </w:p>
    <w:bookmarkEnd w:id="24"/>
    <w:bookmarkStart w:name="z31" w:id="25"/>
    <w:p>
      <w:pPr>
        <w:spacing w:after="0"/>
        <w:ind w:left="0"/>
        <w:jc w:val="both"/>
      </w:pPr>
      <w:r>
        <w:rPr>
          <w:rFonts w:ascii="Times New Roman"/>
          <w:b w:val="false"/>
          <w:i w:val="false"/>
          <w:color w:val="000000"/>
          <w:sz w:val="28"/>
        </w:rPr>
        <w:t>
      1. Теректі ауданы Ақжайық ауылдық округінің тұрғындары үшін 43 өкіл, оның ішінде:</w:t>
      </w:r>
    </w:p>
    <w:bookmarkEnd w:id="25"/>
    <w:bookmarkStart w:name="z32" w:id="26"/>
    <w:p>
      <w:pPr>
        <w:spacing w:after="0"/>
        <w:ind w:left="0"/>
        <w:jc w:val="both"/>
      </w:pPr>
      <w:r>
        <w:rPr>
          <w:rFonts w:ascii="Times New Roman"/>
          <w:b w:val="false"/>
          <w:i w:val="false"/>
          <w:color w:val="000000"/>
          <w:sz w:val="28"/>
        </w:rPr>
        <w:t>
      Ақжайық ауылы – 26 өкіл;</w:t>
      </w:r>
    </w:p>
    <w:bookmarkEnd w:id="26"/>
    <w:bookmarkStart w:name="z33" w:id="27"/>
    <w:p>
      <w:pPr>
        <w:spacing w:after="0"/>
        <w:ind w:left="0"/>
        <w:jc w:val="both"/>
      </w:pPr>
      <w:r>
        <w:rPr>
          <w:rFonts w:ascii="Times New Roman"/>
          <w:b w:val="false"/>
          <w:i w:val="false"/>
          <w:color w:val="000000"/>
          <w:sz w:val="28"/>
        </w:rPr>
        <w:t>
      Абай ауылы - 7 өкіл;</w:t>
      </w:r>
    </w:p>
    <w:bookmarkEnd w:id="27"/>
    <w:bookmarkStart w:name="z34" w:id="28"/>
    <w:p>
      <w:pPr>
        <w:spacing w:after="0"/>
        <w:ind w:left="0"/>
        <w:jc w:val="both"/>
      </w:pPr>
      <w:r>
        <w:rPr>
          <w:rFonts w:ascii="Times New Roman"/>
          <w:b w:val="false"/>
          <w:i w:val="false"/>
          <w:color w:val="000000"/>
          <w:sz w:val="28"/>
        </w:rPr>
        <w:t>
      Талпын а. – 3 өкіл;</w:t>
      </w:r>
    </w:p>
    <w:bookmarkEnd w:id="28"/>
    <w:bookmarkStart w:name="z35" w:id="29"/>
    <w:p>
      <w:pPr>
        <w:spacing w:after="0"/>
        <w:ind w:left="0"/>
        <w:jc w:val="both"/>
      </w:pPr>
      <w:r>
        <w:rPr>
          <w:rFonts w:ascii="Times New Roman"/>
          <w:b w:val="false"/>
          <w:i w:val="false"/>
          <w:color w:val="000000"/>
          <w:sz w:val="28"/>
        </w:rPr>
        <w:t>
      Санаторий Акжайық ауылы - 2 өкіл;</w:t>
      </w:r>
    </w:p>
    <w:bookmarkEnd w:id="29"/>
    <w:bookmarkStart w:name="z36" w:id="30"/>
    <w:p>
      <w:pPr>
        <w:spacing w:after="0"/>
        <w:ind w:left="0"/>
        <w:jc w:val="both"/>
      </w:pPr>
      <w:r>
        <w:rPr>
          <w:rFonts w:ascii="Times New Roman"/>
          <w:b w:val="false"/>
          <w:i w:val="false"/>
          <w:color w:val="000000"/>
          <w:sz w:val="28"/>
        </w:rPr>
        <w:t>
      Ыждағат ауылы – 2 өкіл.</w:t>
      </w:r>
    </w:p>
    <w:bookmarkEnd w:id="30"/>
    <w:bookmarkStart w:name="z37" w:id="31"/>
    <w:p>
      <w:pPr>
        <w:spacing w:after="0"/>
        <w:ind w:left="0"/>
        <w:jc w:val="both"/>
      </w:pPr>
      <w:r>
        <w:rPr>
          <w:rFonts w:ascii="Times New Roman"/>
          <w:b w:val="false"/>
          <w:i w:val="false"/>
          <w:color w:val="000000"/>
          <w:sz w:val="28"/>
        </w:rPr>
        <w:t>
      2. Теректі ауданы Ақсоғым ауылдық округінің тұрғындары үшін 30 өкіл, оның ішінде:</w:t>
      </w:r>
    </w:p>
    <w:bookmarkEnd w:id="31"/>
    <w:bookmarkStart w:name="z38" w:id="32"/>
    <w:p>
      <w:pPr>
        <w:spacing w:after="0"/>
        <w:ind w:left="0"/>
        <w:jc w:val="both"/>
      </w:pPr>
      <w:r>
        <w:rPr>
          <w:rFonts w:ascii="Times New Roman"/>
          <w:b w:val="false"/>
          <w:i w:val="false"/>
          <w:color w:val="000000"/>
          <w:sz w:val="28"/>
        </w:rPr>
        <w:t>
      Ақсоғым ауылы – 15 өкіл;</w:t>
      </w:r>
    </w:p>
    <w:bookmarkEnd w:id="32"/>
    <w:bookmarkStart w:name="z39" w:id="33"/>
    <w:p>
      <w:pPr>
        <w:spacing w:after="0"/>
        <w:ind w:left="0"/>
        <w:jc w:val="both"/>
      </w:pPr>
      <w:r>
        <w:rPr>
          <w:rFonts w:ascii="Times New Roman"/>
          <w:b w:val="false"/>
          <w:i w:val="false"/>
          <w:color w:val="000000"/>
          <w:sz w:val="28"/>
        </w:rPr>
        <w:t>
      Үлкен Еңбек ауылы - 9 өкіл;</w:t>
      </w:r>
    </w:p>
    <w:bookmarkEnd w:id="33"/>
    <w:bookmarkStart w:name="z40" w:id="34"/>
    <w:p>
      <w:pPr>
        <w:spacing w:after="0"/>
        <w:ind w:left="0"/>
        <w:jc w:val="both"/>
      </w:pPr>
      <w:r>
        <w:rPr>
          <w:rFonts w:ascii="Times New Roman"/>
          <w:b w:val="false"/>
          <w:i w:val="false"/>
          <w:color w:val="000000"/>
          <w:sz w:val="28"/>
        </w:rPr>
        <w:t>
      Бозай ауылы – 5 өкіл;</w:t>
      </w:r>
    </w:p>
    <w:bookmarkEnd w:id="34"/>
    <w:bookmarkStart w:name="z41" w:id="35"/>
    <w:p>
      <w:pPr>
        <w:spacing w:after="0"/>
        <w:ind w:left="0"/>
        <w:jc w:val="both"/>
      </w:pPr>
      <w:r>
        <w:rPr>
          <w:rFonts w:ascii="Times New Roman"/>
          <w:b w:val="false"/>
          <w:i w:val="false"/>
          <w:color w:val="000000"/>
          <w:sz w:val="28"/>
        </w:rPr>
        <w:t>
      Табынбай ауылы -1 өкіл.</w:t>
      </w:r>
    </w:p>
    <w:bookmarkEnd w:id="35"/>
    <w:bookmarkStart w:name="z42" w:id="36"/>
    <w:p>
      <w:pPr>
        <w:spacing w:after="0"/>
        <w:ind w:left="0"/>
        <w:jc w:val="both"/>
      </w:pPr>
      <w:r>
        <w:rPr>
          <w:rFonts w:ascii="Times New Roman"/>
          <w:b w:val="false"/>
          <w:i w:val="false"/>
          <w:color w:val="000000"/>
          <w:sz w:val="28"/>
        </w:rPr>
        <w:t>
      3. Теректі ауданы Анқаты ауылдық округінің тұрғындары үшін 9 өкіл, оның ішінде:</w:t>
      </w:r>
    </w:p>
    <w:bookmarkEnd w:id="36"/>
    <w:bookmarkStart w:name="z43" w:id="37"/>
    <w:p>
      <w:pPr>
        <w:spacing w:after="0"/>
        <w:ind w:left="0"/>
        <w:jc w:val="both"/>
      </w:pPr>
      <w:r>
        <w:rPr>
          <w:rFonts w:ascii="Times New Roman"/>
          <w:b w:val="false"/>
          <w:i w:val="false"/>
          <w:color w:val="000000"/>
          <w:sz w:val="28"/>
        </w:rPr>
        <w:t>
      Анқаты ауылы – 5 өкіл;</w:t>
      </w:r>
    </w:p>
    <w:bookmarkEnd w:id="37"/>
    <w:bookmarkStart w:name="z44" w:id="38"/>
    <w:p>
      <w:pPr>
        <w:spacing w:after="0"/>
        <w:ind w:left="0"/>
        <w:jc w:val="both"/>
      </w:pPr>
      <w:r>
        <w:rPr>
          <w:rFonts w:ascii="Times New Roman"/>
          <w:b w:val="false"/>
          <w:i w:val="false"/>
          <w:color w:val="000000"/>
          <w:sz w:val="28"/>
        </w:rPr>
        <w:t>
      Қандық ауылы - 1 өкіл;</w:t>
      </w:r>
    </w:p>
    <w:bookmarkEnd w:id="38"/>
    <w:bookmarkStart w:name="z45" w:id="39"/>
    <w:p>
      <w:pPr>
        <w:spacing w:after="0"/>
        <w:ind w:left="0"/>
        <w:jc w:val="both"/>
      </w:pPr>
      <w:r>
        <w:rPr>
          <w:rFonts w:ascii="Times New Roman"/>
          <w:b w:val="false"/>
          <w:i w:val="false"/>
          <w:color w:val="000000"/>
          <w:sz w:val="28"/>
        </w:rPr>
        <w:t>
      Сатымшеген ауылы – 1 өкіл;</w:t>
      </w:r>
    </w:p>
    <w:bookmarkEnd w:id="39"/>
    <w:bookmarkStart w:name="z46" w:id="40"/>
    <w:p>
      <w:pPr>
        <w:spacing w:after="0"/>
        <w:ind w:left="0"/>
        <w:jc w:val="both"/>
      </w:pPr>
      <w:r>
        <w:rPr>
          <w:rFonts w:ascii="Times New Roman"/>
          <w:b w:val="false"/>
          <w:i w:val="false"/>
          <w:color w:val="000000"/>
          <w:sz w:val="28"/>
        </w:rPr>
        <w:t>
      Рыбцех ауылы - 1 өкіл;</w:t>
      </w:r>
    </w:p>
    <w:bookmarkEnd w:id="40"/>
    <w:bookmarkStart w:name="z47" w:id="41"/>
    <w:p>
      <w:pPr>
        <w:spacing w:after="0"/>
        <w:ind w:left="0"/>
        <w:jc w:val="both"/>
      </w:pPr>
      <w:r>
        <w:rPr>
          <w:rFonts w:ascii="Times New Roman"/>
          <w:b w:val="false"/>
          <w:i w:val="false"/>
          <w:color w:val="000000"/>
          <w:sz w:val="28"/>
        </w:rPr>
        <w:t>
      Ерсары ауылы – 1 өкіл.</w:t>
      </w:r>
    </w:p>
    <w:bookmarkEnd w:id="41"/>
    <w:bookmarkStart w:name="z48" w:id="42"/>
    <w:p>
      <w:pPr>
        <w:spacing w:after="0"/>
        <w:ind w:left="0"/>
        <w:jc w:val="both"/>
      </w:pPr>
      <w:r>
        <w:rPr>
          <w:rFonts w:ascii="Times New Roman"/>
          <w:b w:val="false"/>
          <w:i w:val="false"/>
          <w:color w:val="000000"/>
          <w:sz w:val="28"/>
        </w:rPr>
        <w:t>
      4. Теректі ауданы Ақсуат ауылдық округінің тұрғындары үшін 48 өкіл, оның ішінде:</w:t>
      </w:r>
    </w:p>
    <w:bookmarkEnd w:id="42"/>
    <w:bookmarkStart w:name="z49" w:id="43"/>
    <w:p>
      <w:pPr>
        <w:spacing w:after="0"/>
        <w:ind w:left="0"/>
        <w:jc w:val="both"/>
      </w:pPr>
      <w:r>
        <w:rPr>
          <w:rFonts w:ascii="Times New Roman"/>
          <w:b w:val="false"/>
          <w:i w:val="false"/>
          <w:color w:val="000000"/>
          <w:sz w:val="28"/>
        </w:rPr>
        <w:t>
      Ақсуат ауылы – 24 өкіл;</w:t>
      </w:r>
    </w:p>
    <w:bookmarkEnd w:id="43"/>
    <w:bookmarkStart w:name="z50" w:id="44"/>
    <w:p>
      <w:pPr>
        <w:spacing w:after="0"/>
        <w:ind w:left="0"/>
        <w:jc w:val="both"/>
      </w:pPr>
      <w:r>
        <w:rPr>
          <w:rFonts w:ascii="Times New Roman"/>
          <w:b w:val="false"/>
          <w:i w:val="false"/>
          <w:color w:val="000000"/>
          <w:sz w:val="28"/>
        </w:rPr>
        <w:t>
      Поима ауылы - 13 өкіл;</w:t>
      </w:r>
    </w:p>
    <w:bookmarkEnd w:id="44"/>
    <w:bookmarkStart w:name="z51" w:id="45"/>
    <w:p>
      <w:pPr>
        <w:spacing w:after="0"/>
        <w:ind w:left="0"/>
        <w:jc w:val="both"/>
      </w:pPr>
      <w:r>
        <w:rPr>
          <w:rFonts w:ascii="Times New Roman"/>
          <w:b w:val="false"/>
          <w:i w:val="false"/>
          <w:color w:val="000000"/>
          <w:sz w:val="28"/>
        </w:rPr>
        <w:t>
      Магистральное ауылы – 7 өкіл;</w:t>
      </w:r>
    </w:p>
    <w:bookmarkEnd w:id="45"/>
    <w:bookmarkStart w:name="z52" w:id="46"/>
    <w:p>
      <w:pPr>
        <w:spacing w:after="0"/>
        <w:ind w:left="0"/>
        <w:jc w:val="both"/>
      </w:pPr>
      <w:r>
        <w:rPr>
          <w:rFonts w:ascii="Times New Roman"/>
          <w:b w:val="false"/>
          <w:i w:val="false"/>
          <w:color w:val="000000"/>
          <w:sz w:val="28"/>
        </w:rPr>
        <w:t>
      Айтиев ауылы – 4 өкіл.</w:t>
      </w:r>
    </w:p>
    <w:bookmarkEnd w:id="46"/>
    <w:bookmarkStart w:name="z53" w:id="47"/>
    <w:p>
      <w:pPr>
        <w:spacing w:after="0"/>
        <w:ind w:left="0"/>
        <w:jc w:val="both"/>
      </w:pPr>
      <w:r>
        <w:rPr>
          <w:rFonts w:ascii="Times New Roman"/>
          <w:b w:val="false"/>
          <w:i w:val="false"/>
          <w:color w:val="000000"/>
          <w:sz w:val="28"/>
        </w:rPr>
        <w:t>
      5. Теректі ауданы Богданов ауылдық округінің тұрғындары үшін 50 өкіл, оның ішінде:</w:t>
      </w:r>
    </w:p>
    <w:bookmarkEnd w:id="47"/>
    <w:bookmarkStart w:name="z54" w:id="48"/>
    <w:p>
      <w:pPr>
        <w:spacing w:after="0"/>
        <w:ind w:left="0"/>
        <w:jc w:val="both"/>
      </w:pPr>
      <w:r>
        <w:rPr>
          <w:rFonts w:ascii="Times New Roman"/>
          <w:b w:val="false"/>
          <w:i w:val="false"/>
          <w:color w:val="000000"/>
          <w:sz w:val="28"/>
        </w:rPr>
        <w:t>
      Богданов ауылы – 21 өкіл;</w:t>
      </w:r>
    </w:p>
    <w:bookmarkEnd w:id="48"/>
    <w:bookmarkStart w:name="z55" w:id="49"/>
    <w:p>
      <w:pPr>
        <w:spacing w:after="0"/>
        <w:ind w:left="0"/>
        <w:jc w:val="both"/>
      </w:pPr>
      <w:r>
        <w:rPr>
          <w:rFonts w:ascii="Times New Roman"/>
          <w:b w:val="false"/>
          <w:i w:val="false"/>
          <w:color w:val="000000"/>
          <w:sz w:val="28"/>
        </w:rPr>
        <w:t>
      Придорожное ауылы - 11 өкіл;</w:t>
      </w:r>
    </w:p>
    <w:bookmarkEnd w:id="49"/>
    <w:bookmarkStart w:name="z56" w:id="50"/>
    <w:p>
      <w:pPr>
        <w:spacing w:after="0"/>
        <w:ind w:left="0"/>
        <w:jc w:val="both"/>
      </w:pPr>
      <w:r>
        <w:rPr>
          <w:rFonts w:ascii="Times New Roman"/>
          <w:b w:val="false"/>
          <w:i w:val="false"/>
          <w:color w:val="000000"/>
          <w:sz w:val="28"/>
        </w:rPr>
        <w:t>
      Алғабас ауылы – 12 өкіл;</w:t>
      </w:r>
    </w:p>
    <w:bookmarkEnd w:id="50"/>
    <w:bookmarkStart w:name="z57" w:id="51"/>
    <w:p>
      <w:pPr>
        <w:spacing w:after="0"/>
        <w:ind w:left="0"/>
        <w:jc w:val="both"/>
      </w:pPr>
      <w:r>
        <w:rPr>
          <w:rFonts w:ascii="Times New Roman"/>
          <w:b w:val="false"/>
          <w:i w:val="false"/>
          <w:color w:val="000000"/>
          <w:sz w:val="28"/>
        </w:rPr>
        <w:t>
      Сарсеново ауылы - 6 өкіл.</w:t>
      </w:r>
    </w:p>
    <w:bookmarkEnd w:id="51"/>
    <w:bookmarkStart w:name="z58" w:id="52"/>
    <w:p>
      <w:pPr>
        <w:spacing w:after="0"/>
        <w:ind w:left="0"/>
        <w:jc w:val="both"/>
      </w:pPr>
      <w:r>
        <w:rPr>
          <w:rFonts w:ascii="Times New Roman"/>
          <w:b w:val="false"/>
          <w:i w:val="false"/>
          <w:color w:val="000000"/>
          <w:sz w:val="28"/>
        </w:rPr>
        <w:t>
      6. Теректі ауданы Долин ауылдық округінің тұрғындары үшін 24 өкіл, оның ішінде:</w:t>
      </w:r>
    </w:p>
    <w:bookmarkEnd w:id="52"/>
    <w:bookmarkStart w:name="z59" w:id="53"/>
    <w:p>
      <w:pPr>
        <w:spacing w:after="0"/>
        <w:ind w:left="0"/>
        <w:jc w:val="both"/>
      </w:pPr>
      <w:r>
        <w:rPr>
          <w:rFonts w:ascii="Times New Roman"/>
          <w:b w:val="false"/>
          <w:i w:val="false"/>
          <w:color w:val="000000"/>
          <w:sz w:val="28"/>
        </w:rPr>
        <w:t>
      Долинное ауылы – 9 өкіл;</w:t>
      </w:r>
    </w:p>
    <w:bookmarkEnd w:id="53"/>
    <w:bookmarkStart w:name="z60" w:id="54"/>
    <w:p>
      <w:pPr>
        <w:spacing w:after="0"/>
        <w:ind w:left="0"/>
        <w:jc w:val="both"/>
      </w:pPr>
      <w:r>
        <w:rPr>
          <w:rFonts w:ascii="Times New Roman"/>
          <w:b w:val="false"/>
          <w:i w:val="false"/>
          <w:color w:val="000000"/>
          <w:sz w:val="28"/>
        </w:rPr>
        <w:t>
      Тонкерис ауылы - 8 өкіл;</w:t>
      </w:r>
    </w:p>
    <w:bookmarkEnd w:id="54"/>
    <w:bookmarkStart w:name="z61" w:id="55"/>
    <w:p>
      <w:pPr>
        <w:spacing w:after="0"/>
        <w:ind w:left="0"/>
        <w:jc w:val="both"/>
      </w:pPr>
      <w:r>
        <w:rPr>
          <w:rFonts w:ascii="Times New Roman"/>
          <w:b w:val="false"/>
          <w:i w:val="false"/>
          <w:color w:val="000000"/>
          <w:sz w:val="28"/>
        </w:rPr>
        <w:t>
      Шөптікөл ауылы – 5 өкіл;</w:t>
      </w:r>
    </w:p>
    <w:bookmarkEnd w:id="55"/>
    <w:bookmarkStart w:name="z62" w:id="56"/>
    <w:p>
      <w:pPr>
        <w:spacing w:after="0"/>
        <w:ind w:left="0"/>
        <w:jc w:val="both"/>
      </w:pPr>
      <w:r>
        <w:rPr>
          <w:rFonts w:ascii="Times New Roman"/>
          <w:b w:val="false"/>
          <w:i w:val="false"/>
          <w:color w:val="000000"/>
          <w:sz w:val="28"/>
        </w:rPr>
        <w:t>
      Қоныссай ауылы - 2 өкіл.</w:t>
      </w:r>
    </w:p>
    <w:bookmarkEnd w:id="56"/>
    <w:bookmarkStart w:name="z63" w:id="57"/>
    <w:p>
      <w:pPr>
        <w:spacing w:after="0"/>
        <w:ind w:left="0"/>
        <w:jc w:val="both"/>
      </w:pPr>
      <w:r>
        <w:rPr>
          <w:rFonts w:ascii="Times New Roman"/>
          <w:b w:val="false"/>
          <w:i w:val="false"/>
          <w:color w:val="000000"/>
          <w:sz w:val="28"/>
        </w:rPr>
        <w:t>
      7. Теректі ауданы Ұзынкөл ауылдық округінің тұрғындары үшін 11 өкіл, оның ішінде:</w:t>
      </w:r>
    </w:p>
    <w:bookmarkEnd w:id="57"/>
    <w:bookmarkStart w:name="z64" w:id="58"/>
    <w:p>
      <w:pPr>
        <w:spacing w:after="0"/>
        <w:ind w:left="0"/>
        <w:jc w:val="both"/>
      </w:pPr>
      <w:r>
        <w:rPr>
          <w:rFonts w:ascii="Times New Roman"/>
          <w:b w:val="false"/>
          <w:i w:val="false"/>
          <w:color w:val="000000"/>
          <w:sz w:val="28"/>
        </w:rPr>
        <w:t>
      Ұзынкөл ауылы -11 өкіл.</w:t>
      </w:r>
    </w:p>
    <w:bookmarkEnd w:id="58"/>
    <w:bookmarkStart w:name="z65" w:id="59"/>
    <w:p>
      <w:pPr>
        <w:spacing w:after="0"/>
        <w:ind w:left="0"/>
        <w:jc w:val="both"/>
      </w:pPr>
      <w:r>
        <w:rPr>
          <w:rFonts w:ascii="Times New Roman"/>
          <w:b w:val="false"/>
          <w:i w:val="false"/>
          <w:color w:val="000000"/>
          <w:sz w:val="28"/>
        </w:rPr>
        <w:t>
      8. Теректі ауданы Новопавл ауылдық округінің тұрғындары үшін 7 өкіл, оның ішінде:</w:t>
      </w:r>
    </w:p>
    <w:bookmarkEnd w:id="59"/>
    <w:bookmarkStart w:name="z66" w:id="60"/>
    <w:p>
      <w:pPr>
        <w:spacing w:after="0"/>
        <w:ind w:left="0"/>
        <w:jc w:val="both"/>
      </w:pPr>
      <w:r>
        <w:rPr>
          <w:rFonts w:ascii="Times New Roman"/>
          <w:b w:val="false"/>
          <w:i w:val="false"/>
          <w:color w:val="000000"/>
          <w:sz w:val="28"/>
        </w:rPr>
        <w:t>
      Новопавлов ауылы -7 өкіл.</w:t>
      </w:r>
    </w:p>
    <w:bookmarkEnd w:id="60"/>
    <w:bookmarkStart w:name="z67" w:id="61"/>
    <w:p>
      <w:pPr>
        <w:spacing w:after="0"/>
        <w:ind w:left="0"/>
        <w:jc w:val="both"/>
      </w:pPr>
      <w:r>
        <w:rPr>
          <w:rFonts w:ascii="Times New Roman"/>
          <w:b w:val="false"/>
          <w:i w:val="false"/>
          <w:color w:val="000000"/>
          <w:sz w:val="28"/>
        </w:rPr>
        <w:t>
      9. Теректі ауданы Приречное ауылдық округінің тұрғындары үшін 39 өкіл, оның ішінде:</w:t>
      </w:r>
    </w:p>
    <w:bookmarkEnd w:id="61"/>
    <w:bookmarkStart w:name="z68" w:id="62"/>
    <w:p>
      <w:pPr>
        <w:spacing w:after="0"/>
        <w:ind w:left="0"/>
        <w:jc w:val="both"/>
      </w:pPr>
      <w:r>
        <w:rPr>
          <w:rFonts w:ascii="Times New Roman"/>
          <w:b w:val="false"/>
          <w:i w:val="false"/>
          <w:color w:val="000000"/>
          <w:sz w:val="28"/>
        </w:rPr>
        <w:t>
      Приречное ауылы -39 өкіл.</w:t>
      </w:r>
    </w:p>
    <w:bookmarkEnd w:id="62"/>
    <w:bookmarkStart w:name="z69" w:id="63"/>
    <w:p>
      <w:pPr>
        <w:spacing w:after="0"/>
        <w:ind w:left="0"/>
        <w:jc w:val="both"/>
      </w:pPr>
      <w:r>
        <w:rPr>
          <w:rFonts w:ascii="Times New Roman"/>
          <w:b w:val="false"/>
          <w:i w:val="false"/>
          <w:color w:val="000000"/>
          <w:sz w:val="28"/>
        </w:rPr>
        <w:t>
      10. Теректі ауданы Покатилов ауылдық ауылдық округінің тұрғындары үшін 5 өкіл, оның ішінде;</w:t>
      </w:r>
    </w:p>
    <w:bookmarkEnd w:id="63"/>
    <w:bookmarkStart w:name="z70" w:id="64"/>
    <w:p>
      <w:pPr>
        <w:spacing w:after="0"/>
        <w:ind w:left="0"/>
        <w:jc w:val="both"/>
      </w:pPr>
      <w:r>
        <w:rPr>
          <w:rFonts w:ascii="Times New Roman"/>
          <w:b w:val="false"/>
          <w:i w:val="false"/>
          <w:color w:val="000000"/>
          <w:sz w:val="28"/>
        </w:rPr>
        <w:t>
      Покатилов ауылы - 5 өкіл.</w:t>
      </w:r>
    </w:p>
    <w:bookmarkEnd w:id="64"/>
    <w:bookmarkStart w:name="z71" w:id="65"/>
    <w:p>
      <w:pPr>
        <w:spacing w:after="0"/>
        <w:ind w:left="0"/>
        <w:jc w:val="both"/>
      </w:pPr>
      <w:r>
        <w:rPr>
          <w:rFonts w:ascii="Times New Roman"/>
          <w:b w:val="false"/>
          <w:i w:val="false"/>
          <w:color w:val="000000"/>
          <w:sz w:val="28"/>
        </w:rPr>
        <w:t>
      11. Теректі ауданы Федоров ауылдық округінің тұрғындары үшін 31 өкіл, оның ішінде:</w:t>
      </w:r>
    </w:p>
    <w:bookmarkEnd w:id="65"/>
    <w:bookmarkStart w:name="z72" w:id="66"/>
    <w:p>
      <w:pPr>
        <w:spacing w:after="0"/>
        <w:ind w:left="0"/>
        <w:jc w:val="both"/>
      </w:pPr>
      <w:r>
        <w:rPr>
          <w:rFonts w:ascii="Times New Roman"/>
          <w:b w:val="false"/>
          <w:i w:val="false"/>
          <w:color w:val="000000"/>
          <w:sz w:val="28"/>
        </w:rPr>
        <w:t>
      Федоров ауылы –25 өкіл;</w:t>
      </w:r>
    </w:p>
    <w:bookmarkEnd w:id="66"/>
    <w:bookmarkStart w:name="z73" w:id="67"/>
    <w:p>
      <w:pPr>
        <w:spacing w:after="0"/>
        <w:ind w:left="0"/>
        <w:jc w:val="both"/>
      </w:pPr>
      <w:r>
        <w:rPr>
          <w:rFonts w:ascii="Times New Roman"/>
          <w:b w:val="false"/>
          <w:i w:val="false"/>
          <w:color w:val="000000"/>
          <w:sz w:val="28"/>
        </w:rPr>
        <w:t>
      Жайық ауылы - 3 өкіл;</w:t>
      </w:r>
    </w:p>
    <w:bookmarkEnd w:id="67"/>
    <w:bookmarkStart w:name="z74" w:id="68"/>
    <w:p>
      <w:pPr>
        <w:spacing w:after="0"/>
        <w:ind w:left="0"/>
        <w:jc w:val="both"/>
      </w:pPr>
      <w:r>
        <w:rPr>
          <w:rFonts w:ascii="Times New Roman"/>
          <w:b w:val="false"/>
          <w:i w:val="false"/>
          <w:color w:val="000000"/>
          <w:sz w:val="28"/>
        </w:rPr>
        <w:t>
      Тақсай ауылы – 2 өкіл;</w:t>
      </w:r>
    </w:p>
    <w:bookmarkEnd w:id="68"/>
    <w:bookmarkStart w:name="z75" w:id="69"/>
    <w:p>
      <w:pPr>
        <w:spacing w:after="0"/>
        <w:ind w:left="0"/>
        <w:jc w:val="both"/>
      </w:pPr>
      <w:r>
        <w:rPr>
          <w:rFonts w:ascii="Times New Roman"/>
          <w:b w:val="false"/>
          <w:i w:val="false"/>
          <w:color w:val="000000"/>
          <w:sz w:val="28"/>
        </w:rPr>
        <w:t>
      Кабылтюба ауылы - 1 өкіл.</w:t>
      </w:r>
    </w:p>
    <w:bookmarkEnd w:id="69"/>
    <w:bookmarkStart w:name="z76" w:id="70"/>
    <w:p>
      <w:pPr>
        <w:spacing w:after="0"/>
        <w:ind w:left="0"/>
        <w:jc w:val="both"/>
      </w:pPr>
      <w:r>
        <w:rPr>
          <w:rFonts w:ascii="Times New Roman"/>
          <w:b w:val="false"/>
          <w:i w:val="false"/>
          <w:color w:val="000000"/>
          <w:sz w:val="28"/>
        </w:rPr>
        <w:t>
      12. Теректі ауданы Шаған ауылдық округінің тұрғындары үшін 18 өкіл, оның ішінде:</w:t>
      </w:r>
    </w:p>
    <w:bookmarkEnd w:id="70"/>
    <w:bookmarkStart w:name="z77" w:id="71"/>
    <w:p>
      <w:pPr>
        <w:spacing w:after="0"/>
        <w:ind w:left="0"/>
        <w:jc w:val="both"/>
      </w:pPr>
      <w:r>
        <w:rPr>
          <w:rFonts w:ascii="Times New Roman"/>
          <w:b w:val="false"/>
          <w:i w:val="false"/>
          <w:color w:val="000000"/>
          <w:sz w:val="28"/>
        </w:rPr>
        <w:t>
      Жана Омир ауылы –15 өкіл;</w:t>
      </w:r>
    </w:p>
    <w:bookmarkEnd w:id="71"/>
    <w:bookmarkStart w:name="z78" w:id="72"/>
    <w:p>
      <w:pPr>
        <w:spacing w:after="0"/>
        <w:ind w:left="0"/>
        <w:jc w:val="both"/>
      </w:pPr>
      <w:r>
        <w:rPr>
          <w:rFonts w:ascii="Times New Roman"/>
          <w:b w:val="false"/>
          <w:i w:val="false"/>
          <w:color w:val="000000"/>
          <w:sz w:val="28"/>
        </w:rPr>
        <w:t>
      Кемел ауылы - 2 өкіл;</w:t>
      </w:r>
    </w:p>
    <w:bookmarkEnd w:id="72"/>
    <w:bookmarkStart w:name="z79" w:id="73"/>
    <w:p>
      <w:pPr>
        <w:spacing w:after="0"/>
        <w:ind w:left="0"/>
        <w:jc w:val="both"/>
      </w:pPr>
      <w:r>
        <w:rPr>
          <w:rFonts w:ascii="Times New Roman"/>
          <w:b w:val="false"/>
          <w:i w:val="false"/>
          <w:color w:val="000000"/>
          <w:sz w:val="28"/>
        </w:rPr>
        <w:t>
      Бекей ауылы – 1 өкіл.</w:t>
      </w:r>
    </w:p>
    <w:bookmarkEnd w:id="73"/>
    <w:bookmarkStart w:name="z80" w:id="74"/>
    <w:p>
      <w:pPr>
        <w:spacing w:after="0"/>
        <w:ind w:left="0"/>
        <w:jc w:val="both"/>
      </w:pPr>
      <w:r>
        <w:rPr>
          <w:rFonts w:ascii="Times New Roman"/>
          <w:b w:val="false"/>
          <w:i w:val="false"/>
          <w:color w:val="000000"/>
          <w:sz w:val="28"/>
        </w:rPr>
        <w:t>
      13. Теректі ауданы Шалқар ауылдық округінің тұрғындары үшін 8 өкіл, оның ішінде:</w:t>
      </w:r>
    </w:p>
    <w:bookmarkEnd w:id="74"/>
    <w:bookmarkStart w:name="z81" w:id="75"/>
    <w:p>
      <w:pPr>
        <w:spacing w:after="0"/>
        <w:ind w:left="0"/>
        <w:jc w:val="both"/>
      </w:pPr>
      <w:r>
        <w:rPr>
          <w:rFonts w:ascii="Times New Roman"/>
          <w:b w:val="false"/>
          <w:i w:val="false"/>
          <w:color w:val="000000"/>
          <w:sz w:val="28"/>
        </w:rPr>
        <w:t>
      Сарыөмір ауылы –6 өкіл;</w:t>
      </w:r>
    </w:p>
    <w:bookmarkEnd w:id="75"/>
    <w:bookmarkStart w:name="z82" w:id="76"/>
    <w:p>
      <w:pPr>
        <w:spacing w:after="0"/>
        <w:ind w:left="0"/>
        <w:jc w:val="both"/>
      </w:pPr>
      <w:r>
        <w:rPr>
          <w:rFonts w:ascii="Times New Roman"/>
          <w:b w:val="false"/>
          <w:i w:val="false"/>
          <w:color w:val="000000"/>
          <w:sz w:val="28"/>
        </w:rPr>
        <w:t>
      Дуана ауылы - 1 өкіл;</w:t>
      </w:r>
    </w:p>
    <w:bookmarkEnd w:id="76"/>
    <w:bookmarkStart w:name="z83" w:id="77"/>
    <w:p>
      <w:pPr>
        <w:spacing w:after="0"/>
        <w:ind w:left="0"/>
        <w:jc w:val="both"/>
      </w:pPr>
      <w:r>
        <w:rPr>
          <w:rFonts w:ascii="Times New Roman"/>
          <w:b w:val="false"/>
          <w:i w:val="false"/>
          <w:color w:val="000000"/>
          <w:sz w:val="28"/>
        </w:rPr>
        <w:t>
      Шалкар ауылы – 1 өкіл.</w:t>
      </w:r>
    </w:p>
    <w:bookmarkEnd w:id="77"/>
    <w:bookmarkStart w:name="z84" w:id="78"/>
    <w:p>
      <w:pPr>
        <w:spacing w:after="0"/>
        <w:ind w:left="0"/>
        <w:jc w:val="both"/>
      </w:pPr>
      <w:r>
        <w:rPr>
          <w:rFonts w:ascii="Times New Roman"/>
          <w:b w:val="false"/>
          <w:i w:val="false"/>
          <w:color w:val="000000"/>
          <w:sz w:val="28"/>
        </w:rPr>
        <w:t>
      14. Теректі ауданы Шағатай ауылдық округінің тұрғындары үшін 22 өкіл, оның ішінде:</w:t>
      </w:r>
    </w:p>
    <w:bookmarkEnd w:id="78"/>
    <w:bookmarkStart w:name="z85" w:id="79"/>
    <w:p>
      <w:pPr>
        <w:spacing w:after="0"/>
        <w:ind w:left="0"/>
        <w:jc w:val="both"/>
      </w:pPr>
      <w:r>
        <w:rPr>
          <w:rFonts w:ascii="Times New Roman"/>
          <w:b w:val="false"/>
          <w:i w:val="false"/>
          <w:color w:val="000000"/>
          <w:sz w:val="28"/>
        </w:rPr>
        <w:t>
      Шагатай ауылы –11 өкіл;</w:t>
      </w:r>
    </w:p>
    <w:bookmarkEnd w:id="79"/>
    <w:bookmarkStart w:name="z86" w:id="80"/>
    <w:p>
      <w:pPr>
        <w:spacing w:after="0"/>
        <w:ind w:left="0"/>
        <w:jc w:val="both"/>
      </w:pPr>
      <w:r>
        <w:rPr>
          <w:rFonts w:ascii="Times New Roman"/>
          <w:b w:val="false"/>
          <w:i w:val="false"/>
          <w:color w:val="000000"/>
          <w:sz w:val="28"/>
        </w:rPr>
        <w:t>
      Кызылжар ауылы -5 өкіл;</w:t>
      </w:r>
    </w:p>
    <w:bookmarkEnd w:id="80"/>
    <w:bookmarkStart w:name="z87" w:id="81"/>
    <w:p>
      <w:pPr>
        <w:spacing w:after="0"/>
        <w:ind w:left="0"/>
        <w:jc w:val="both"/>
      </w:pPr>
      <w:r>
        <w:rPr>
          <w:rFonts w:ascii="Times New Roman"/>
          <w:b w:val="false"/>
          <w:i w:val="false"/>
          <w:color w:val="000000"/>
          <w:sz w:val="28"/>
        </w:rPr>
        <w:t>
      Кутсиык ауылы – 2 өкіл;</w:t>
      </w:r>
    </w:p>
    <w:bookmarkEnd w:id="81"/>
    <w:bookmarkStart w:name="z88" w:id="82"/>
    <w:p>
      <w:pPr>
        <w:spacing w:after="0"/>
        <w:ind w:left="0"/>
        <w:jc w:val="both"/>
      </w:pPr>
      <w:r>
        <w:rPr>
          <w:rFonts w:ascii="Times New Roman"/>
          <w:b w:val="false"/>
          <w:i w:val="false"/>
          <w:color w:val="000000"/>
          <w:sz w:val="28"/>
        </w:rPr>
        <w:t>
      Когалтобек ауылы -4 өкіл.</w:t>
      </w:r>
    </w:p>
    <w:bookmarkEnd w:id="82"/>
    <w:bookmarkStart w:name="z89" w:id="83"/>
    <w:p>
      <w:pPr>
        <w:spacing w:after="0"/>
        <w:ind w:left="0"/>
        <w:jc w:val="both"/>
      </w:pPr>
      <w:r>
        <w:rPr>
          <w:rFonts w:ascii="Times New Roman"/>
          <w:b w:val="false"/>
          <w:i w:val="false"/>
          <w:color w:val="000000"/>
          <w:sz w:val="28"/>
        </w:rPr>
        <w:t>
      15. Теректі ауданы Подстепное ауылдық округінің тұрғындары үшін 199 өкіл, оның ішінде:</w:t>
      </w:r>
    </w:p>
    <w:bookmarkEnd w:id="83"/>
    <w:bookmarkStart w:name="z90" w:id="84"/>
    <w:p>
      <w:pPr>
        <w:spacing w:after="0"/>
        <w:ind w:left="0"/>
        <w:jc w:val="both"/>
      </w:pPr>
      <w:r>
        <w:rPr>
          <w:rFonts w:ascii="Times New Roman"/>
          <w:b w:val="false"/>
          <w:i w:val="false"/>
          <w:color w:val="000000"/>
          <w:sz w:val="28"/>
        </w:rPr>
        <w:t>
      Подстепное ауылы – 150 өкіл;</w:t>
      </w:r>
    </w:p>
    <w:bookmarkEnd w:id="84"/>
    <w:bookmarkStart w:name="z91" w:id="85"/>
    <w:p>
      <w:pPr>
        <w:spacing w:after="0"/>
        <w:ind w:left="0"/>
        <w:jc w:val="both"/>
      </w:pPr>
      <w:r>
        <w:rPr>
          <w:rFonts w:ascii="Times New Roman"/>
          <w:b w:val="false"/>
          <w:i w:val="false"/>
          <w:color w:val="000000"/>
          <w:sz w:val="28"/>
        </w:rPr>
        <w:t>
      Токпай ауылы - 11 өкіл;</w:t>
      </w:r>
    </w:p>
    <w:bookmarkEnd w:id="85"/>
    <w:bookmarkStart w:name="z92" w:id="86"/>
    <w:p>
      <w:pPr>
        <w:spacing w:after="0"/>
        <w:ind w:left="0"/>
        <w:jc w:val="both"/>
      </w:pPr>
      <w:r>
        <w:rPr>
          <w:rFonts w:ascii="Times New Roman"/>
          <w:b w:val="false"/>
          <w:i w:val="false"/>
          <w:color w:val="000000"/>
          <w:sz w:val="28"/>
        </w:rPr>
        <w:t>
      Барбастау ауылы – 16 өкіл;</w:t>
      </w:r>
    </w:p>
    <w:bookmarkEnd w:id="86"/>
    <w:bookmarkStart w:name="z93" w:id="87"/>
    <w:p>
      <w:pPr>
        <w:spacing w:after="0"/>
        <w:ind w:left="0"/>
        <w:jc w:val="both"/>
      </w:pPr>
      <w:r>
        <w:rPr>
          <w:rFonts w:ascii="Times New Roman"/>
          <w:b w:val="false"/>
          <w:i w:val="false"/>
          <w:color w:val="000000"/>
          <w:sz w:val="28"/>
        </w:rPr>
        <w:t>
      Юбилейное ауылы - 22 өкіл.</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