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942757" w14:textId="194275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Теректі аудандық мәслихатының 2020 жылғы 28 желтоқсандағы № 48-11 "2021-2023 жылдарға арналған Теректі ауданының Ақсуат ауылдық округінің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аудандық мәслихатының 2021 жылғы 2 желтоқсандағы № 16-3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Теректі аудандық мәслихат 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Теректі аудандық мәслихатының "2021-2023 жылдарға арналған Теректі ауданының Ақсуат ауылдық округінің бюджеті туралы" 2020 жылғы 28 желтоқсандағы № 48-11 (Нормативтік құқықтық актілерді мемлекеттік тіркеу тізілімінде № 6714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Теректі ауданының Ақсуат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2021 жылға арналған бюджеті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38 562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6 030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32 532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43 678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0 теңге;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-5 116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 5 116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5 116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Теректі аудандық 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16-3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Теректі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48-11 шешіміне 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Ақсуат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15"/>
        <w:gridCol w:w="1215"/>
        <w:gridCol w:w="1650"/>
        <w:gridCol w:w="1651"/>
        <w:gridCol w:w="3832"/>
        <w:gridCol w:w="273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38 562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4 640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 да салықтық емес түсiмдер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32 532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43 678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31 798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4 280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-5 116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6) Бюджет тапшылығын қаржыландыру (профицитін пайдалану)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</w:t>
            </w:r>
          </w:p>
        </w:tc>
      </w:tr>
      <w:tr>
        <w:trPr>
          <w:trHeight w:val="30" w:hRule="atLeast"/>
        </w:trPr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6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