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bdf6" w14:textId="2feb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48-10 "2021-2023 жылдарға арналған Теректі ауданының Ақсоғым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 желтоқсандағы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Ақсоғым ауылдық округінің бюджеті туралы" 2020 жылғы 28 желтоқсандағы № 48-10 (Нормативтік құқықтық актілерді мемлекеттік тіркеу тізілімінде № 6715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Ақсоғым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29 062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28 069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Ақсоғым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