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0e4e2" w14:textId="800e4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Теректі аудандық мәслихатының 2020 жылғы 28 желтоқсандағы № 48-11 "2021-2023 жылдарға арналған Теректі ауданының Ақсуат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аудандық мәслихатының 2021 жылғы 20 қазандағы № 13-3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Теректі аудандық мәслихат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Теректі аудандық мәслихатының "2021-2023 жылдарға арналған Теректі ауданының Ақсуат ауылдық округінің бюджеті туралы" 2020 жылғы 28 желтоқсандағы № 48-11 (Нормативтік құқықтық актілерді мемлекеттік тіркеу тізілімінде № 6714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Теректі ауданының Ақсуат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арналған бюджеті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36 062 мың теңге;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6 030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30 032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41 178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 теңге;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-5 116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5 116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5 116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мәслихаты хатшысының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Какижанова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20 қазандағы № 13-3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48-11 шешіміне 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Ақсуат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-5 116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