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382" w14:textId="da5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29 желтоқсандағы № 18-1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Тасқала ауданының ауылдық округтердің бюджеті тиісінше 1-27-қосымшаларға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458 339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28 304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- 598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429 437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462 624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-4 285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4 285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4 285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республикалық бюджет туралы Қазақстан Республикасының 2021 жылғы 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келесі түсімдер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 есебінен: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12 111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91 386 мың теңге сомасында;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89 693 мың теңге сомасында;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Субвенциялар – 236 247 мың теңге, оның ішінде: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- 20 338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- 22 333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19 505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- 21 724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- 21 109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- 20 925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19 207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- 66 249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- 24 857 мың теңге.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Батыс Қазақстан облысы Тасқала аудандық мәслихатының 19.10.2022 </w:t>
      </w:r>
      <w:r>
        <w:rPr>
          <w:rFonts w:ascii="Times New Roman"/>
          <w:b w:val="false"/>
          <w:i w:val="false"/>
          <w:color w:val="ff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 ауылдық округінің бюджеті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Мерей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Мерей ауылдық округінің бюджеті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Мереке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Мереке ауылдық округінің бюджеті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Тасқала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Батыс Қазақстан облысы Тасқала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Тасқала ауылдық округінің бюджеті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Шежін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Батыс Қазақстан облысы Тасқала аудандық мәслихатының 19.10.2022 </w:t>
      </w:r>
      <w:r>
        <w:rPr>
          <w:rFonts w:ascii="Times New Roman"/>
          <w:b w:val="false"/>
          <w:i w:val="false"/>
          <w:color w:val="ff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Шежін ауылдық округінің бюджеті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Шежін ауылдық округінің бюджеті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