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3bdaa" w14:textId="c73bd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 Тасқала аудандық мәслихатының "2021-2023 жылдарға арналған Тасқала ауданы Мереке ауылдық округінің бюджеті туралы" 2020 жылғы 25 желтоқсандағы № 56-7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Тасқала аудандық мәслихатының 2021 жылғы 22 қарашадағы № 13-8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Батыс Қазақстан облысы Тасқала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</w:t>
      </w:r>
      <w:r>
        <w:rPr>
          <w:rFonts w:ascii="Times New Roman"/>
          <w:b/>
          <w:i w:val="false"/>
          <w:color w:val="000000"/>
          <w:sz w:val="28"/>
        </w:rPr>
        <w:t>ЕШ</w:t>
      </w:r>
      <w:r>
        <w:rPr>
          <w:rFonts w:ascii="Times New Roman"/>
          <w:b/>
          <w:i w:val="false"/>
          <w:color w:val="000000"/>
          <w:sz w:val="28"/>
        </w:rPr>
        <w:t>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Батыс Қазақстан облысы Тасқала аудандық мәслихатының 2020 жылғы 25 желтоқсандағы №56-7 "2021-2023 жылдарға арналған Тасқала ауданы Мереке ауылдық округінің бюджеті туралы" (Нормативтік құқықтық актілерді мемлекеттік тіркеу тізілімінде №6648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Тасқала ауданы Мереке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 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34 815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696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33 989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34 985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-170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170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170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 Облыстық бюджеттен нысаналы трансферттер – 3 820 мың теңге, оның ішінде: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факторлық-балдық шкаласына негізделген мемлекеттік қызметшілерге еңбекақы төлеудің жаңа жүйесіне арналған шығыстар – 3 820 мың теңге.";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Ж.Бисенғалиева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Тасқала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қарашадағы №13-8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Тасқала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желтоқсандағы №56-7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Мереке ауылдық округінің бюджеті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34 815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34 985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