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7dc" w14:textId="2a7b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Мереке ауылдық округінің бюджеті туралы" 2020 жылғы 25 желтоқсандағы № 56-7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2020 жылғы 25 желтоқсандағы №56-7 "2021-2023 жылдарға арналған Тасқала ауданы Мереке ауылдық округінің бюджеті туралы" (Нормативтік құқықтық актілерді мемлекеттік тіркеу тізілімінде №6648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Мереке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37 407 мың теңге: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мың теңге;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36 581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37 577 мың теңге;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 мың теңге.";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тармақпен толықтырылсын: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6 412 мың теңге, оның ішінде: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6 412 мың теңге.";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1-2) тармақпен толықтырылсын: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"1-2). Аудандық бюджеттен нысаналы ағымдағы трансферттер – 1 324 мың теңге, оның ішінде: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890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үйлерді жөндеу – 434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Мереке ауылдық округінің бюджеті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