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a301" w14:textId="c8ea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Шолақаңқаты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13-12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Шолақаңқаты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31 598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292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31 306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31 730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- 132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132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13.04.2022 </w:t>
      </w:r>
      <w:r>
        <w:rPr>
          <w:rFonts w:ascii="Times New Roman"/>
          <w:b w:val="false"/>
          <w:i w:val="false"/>
          <w:color w:val="000000"/>
          <w:sz w:val="28"/>
        </w:rPr>
        <w:t>№ 16-15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Шолақаңқаты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Шолақаңқаты ауылдық округінің бюджетіне аудандық бюджеттен берілетін субвенция түсімдерінің жалпы сомасы 20 965 мың теңге көлемінде көзделсін.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Шолақаңқаты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 23-12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Шолақаңқаты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№13-12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Шолақаңқаты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