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58649" w14:textId="ee586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Талдыбұлақ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2021 жылғы 31 желтоқсандағы № 13-11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Сырым аудандық мәслихатының "2022-2024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Талдыбұлақ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2 және 3- қосымшаларға сәйкес, соның ішінде 2022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30 322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265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30 057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30 440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- 118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118 мың теңге;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118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Сырым аудандық мәслихатының 22.09.2022 </w:t>
      </w:r>
      <w:r>
        <w:rPr>
          <w:rFonts w:ascii="Times New Roman"/>
          <w:b w:val="false"/>
          <w:i w:val="false"/>
          <w:color w:val="000000"/>
          <w:sz w:val="28"/>
        </w:rPr>
        <w:t>№ 23-11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 жылға арналған Талдыбұлақ ауылдық округінің бюджет түсімдері Қазақстан Республикасының Бюджет кодексіне, Қазақстан Республикасының "2022-2024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Сырым аудандық мәслихатының "2022-2024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Талдыбұлақ ауылдық округінің бюджетіне Қазақстан Республикасы Ұлттық қоры, республикалық, облыстық және аудандық трансферттер түсімдерінің жалпы сомасы 11 355 мың теңге көлемінде қарастырылсын: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Ұлттық қоры трансферттері – 379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 мемлекеттік бюджет қаражаты есебінен ұсталатын ұйымдар қызметкерлерінің, қазыналық кәсіпорындар қызметкерлерінің жалақысын көтеруге – 379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республикалық бюджет трансферттер сомасы – 674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есебінен ұсталатын ұйымдар қызметкерлерінің, қазыналық кәсіпорындар қызметкерлерінің жалақысын көтеруге – 674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облыстық бюджет трансферттер сомасы – 8 804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факторлық-балдық шкалаға негізделген мемлекеттік қызметкерлерге еңбек ақы төлеудің жаңа жүйесіне – 8 804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бюджет трансферттер сомасы – 1 498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мүмкіндігі шектеулі адамдарға арналған қажетті құрал-жабдықтар мен белгілер орнатуға – 498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елді-мекендерді абаттандыруға – 1000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Батыс Қазақстан облысы Сырым аудандық мәслихатының 22.09.2022 </w:t>
      </w:r>
      <w:r>
        <w:rPr>
          <w:rFonts w:ascii="Times New Roman"/>
          <w:b w:val="false"/>
          <w:i w:val="false"/>
          <w:color w:val="000000"/>
          <w:sz w:val="28"/>
        </w:rPr>
        <w:t>№ 23-11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№13-11 шешіміне 1 - қосымша</w:t>
            </w:r>
          </w:p>
        </w:tc>
      </w:tr>
    </w:tbl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Талдыбұлақ ауылдық округінің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Сырым аудандық мәслихатының 22.09.2022 </w:t>
      </w:r>
      <w:r>
        <w:rPr>
          <w:rFonts w:ascii="Times New Roman"/>
          <w:b w:val="false"/>
          <w:i w:val="false"/>
          <w:color w:val="ff0000"/>
          <w:sz w:val="28"/>
        </w:rPr>
        <w:t>№ 23-11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№13-11 шешіміне 2 - қосымша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Талдыбұлақ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№13-11 шешіміне 3 - 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Талдыбұлақ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